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3B" w:rsidRDefault="003F7807">
      <w:pPr>
        <w:pStyle w:val="1"/>
        <w:spacing w:before="64"/>
        <w:ind w:left="1089" w:right="1152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56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:rsidR="00AC3C3B" w:rsidRDefault="003F7807">
      <w:pPr>
        <w:spacing w:before="61" w:line="261" w:lineRule="auto"/>
        <w:ind w:left="1089" w:right="1150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школа </w:t>
      </w:r>
      <w:r>
        <w:rPr>
          <w:b/>
          <w:sz w:val="24"/>
        </w:rPr>
        <w:t>№</w:t>
      </w:r>
      <w:r>
        <w:rPr>
          <w:b/>
          <w:sz w:val="24"/>
        </w:rPr>
        <w:t xml:space="preserve"> 51</w:t>
      </w:r>
      <w:r>
        <w:rPr>
          <w:b/>
          <w:sz w:val="24"/>
        </w:rPr>
        <w:t>»</w:t>
      </w:r>
      <w:r>
        <w:rPr>
          <w:b/>
          <w:sz w:val="24"/>
        </w:rPr>
        <w:t xml:space="preserve"> г.Калуги</w:t>
      </w:r>
    </w:p>
    <w:p w:rsidR="00AC3C3B" w:rsidRDefault="00AC3C3B">
      <w:pPr>
        <w:pStyle w:val="a3"/>
        <w:ind w:left="0"/>
        <w:jc w:val="left"/>
        <w:rPr>
          <w:b/>
          <w:sz w:val="20"/>
        </w:rPr>
      </w:pPr>
    </w:p>
    <w:p w:rsidR="00AC3C3B" w:rsidRDefault="00AC3C3B">
      <w:pPr>
        <w:pStyle w:val="a3"/>
        <w:ind w:left="0"/>
        <w:jc w:val="left"/>
        <w:rPr>
          <w:b/>
          <w:sz w:val="20"/>
        </w:rPr>
      </w:pPr>
    </w:p>
    <w:p w:rsidR="00AC3C3B" w:rsidRDefault="00AC3C3B">
      <w:pPr>
        <w:pStyle w:val="a3"/>
        <w:spacing w:before="193"/>
        <w:ind w:left="0"/>
        <w:jc w:val="left"/>
        <w:rPr>
          <w:b/>
          <w:sz w:val="20"/>
        </w:rPr>
      </w:pPr>
    </w:p>
    <w:p w:rsidR="00AC3C3B" w:rsidRDefault="00AC3C3B">
      <w:pPr>
        <w:pStyle w:val="a3"/>
        <w:spacing w:before="1"/>
        <w:ind w:left="0"/>
        <w:jc w:val="left"/>
        <w:rPr>
          <w:b/>
        </w:rPr>
      </w:pPr>
    </w:p>
    <w:p w:rsidR="00AC3C3B" w:rsidRDefault="003F7807" w:rsidP="003F7807">
      <w:pPr>
        <w:pStyle w:val="a3"/>
        <w:ind w:left="0" w:right="1053" w:firstLineChars="3000" w:firstLine="7140"/>
        <w:rPr>
          <w:spacing w:val="-2"/>
        </w:rPr>
      </w:pPr>
      <w:r>
        <w:rPr>
          <w:spacing w:val="-2"/>
        </w:rPr>
        <w:t>Утверждаю:</w:t>
      </w:r>
    </w:p>
    <w:p w:rsidR="00AC3C3B" w:rsidRDefault="003F7807" w:rsidP="003F7807">
      <w:pPr>
        <w:pStyle w:val="a3"/>
        <w:ind w:right="1053" w:firstLineChars="2700" w:firstLine="6426"/>
      </w:pPr>
      <w:r>
        <w:rPr>
          <w:spacing w:val="-2"/>
        </w:rPr>
        <w:t xml:space="preserve"> </w:t>
      </w:r>
      <w:r>
        <w:t>Директ</w:t>
      </w:r>
      <w:r>
        <w:t>ор</w:t>
      </w:r>
      <w:r>
        <w:t xml:space="preserve"> школы</w:t>
      </w:r>
    </w:p>
    <w:p w:rsidR="00AC3C3B" w:rsidRDefault="00AC3C3B">
      <w:pPr>
        <w:pStyle w:val="a3"/>
        <w:ind w:left="6849" w:right="1053" w:firstLine="468"/>
        <w:jc w:val="right"/>
      </w:pPr>
    </w:p>
    <w:p w:rsidR="00AC3C3B" w:rsidRDefault="00AC3C3B">
      <w:pPr>
        <w:pStyle w:val="a3"/>
        <w:ind w:left="6849" w:right="1053" w:firstLine="468"/>
        <w:jc w:val="right"/>
      </w:pPr>
    </w:p>
    <w:p w:rsidR="00AC3C3B" w:rsidRDefault="003F7807">
      <w:pPr>
        <w:pStyle w:val="a3"/>
        <w:wordWrap w:val="0"/>
        <w:ind w:left="0" w:right="1053" w:firstLineChars="2750" w:firstLine="6600"/>
      </w:pPr>
      <w:r>
        <w:t>Кривоносов</w:t>
      </w:r>
      <w:r>
        <w:t xml:space="preserve"> А.М.</w:t>
      </w:r>
    </w:p>
    <w:p w:rsidR="00AC3C3B" w:rsidRDefault="00AC3C3B">
      <w:pPr>
        <w:pStyle w:val="a3"/>
        <w:ind w:left="6849" w:right="1053" w:firstLine="468"/>
        <w:jc w:val="right"/>
      </w:pPr>
    </w:p>
    <w:p w:rsidR="00AC3C3B" w:rsidRDefault="003F7807">
      <w:pPr>
        <w:pStyle w:val="a3"/>
        <w:ind w:left="6849" w:right="1053" w:firstLine="468"/>
        <w:jc w:val="right"/>
      </w:pPr>
      <w:r>
        <w:t xml:space="preserve">07 </w:t>
      </w:r>
      <w:r>
        <w:rPr>
          <w:spacing w:val="-2"/>
        </w:rPr>
        <w:t>.0</w:t>
      </w:r>
      <w:r>
        <w:rPr>
          <w:spacing w:val="-2"/>
        </w:rPr>
        <w:t>5</w:t>
      </w:r>
      <w:r>
        <w:rPr>
          <w:spacing w:val="-2"/>
        </w:rPr>
        <w:t>.2025</w:t>
      </w:r>
    </w:p>
    <w:p w:rsidR="00AC3C3B" w:rsidRDefault="00AC3C3B">
      <w:pPr>
        <w:pStyle w:val="a3"/>
        <w:ind w:left="0"/>
        <w:jc w:val="left"/>
      </w:pPr>
    </w:p>
    <w:p w:rsidR="00AC3C3B" w:rsidRDefault="00AC3C3B">
      <w:pPr>
        <w:pStyle w:val="a3"/>
        <w:ind w:left="0"/>
        <w:jc w:val="left"/>
      </w:pPr>
    </w:p>
    <w:p w:rsidR="00AC3C3B" w:rsidRDefault="00AC3C3B">
      <w:pPr>
        <w:pStyle w:val="a3"/>
        <w:ind w:left="0"/>
        <w:jc w:val="left"/>
      </w:pPr>
    </w:p>
    <w:p w:rsidR="00AC3C3B" w:rsidRDefault="00AC3C3B">
      <w:pPr>
        <w:pStyle w:val="a3"/>
        <w:ind w:left="0"/>
        <w:jc w:val="left"/>
      </w:pPr>
    </w:p>
    <w:p w:rsidR="00AC3C3B" w:rsidRDefault="00AC3C3B">
      <w:pPr>
        <w:pStyle w:val="a3"/>
        <w:ind w:left="0"/>
        <w:jc w:val="left"/>
      </w:pPr>
    </w:p>
    <w:p w:rsidR="00AC3C3B" w:rsidRDefault="00AC3C3B">
      <w:pPr>
        <w:pStyle w:val="a3"/>
        <w:ind w:left="0"/>
        <w:jc w:val="left"/>
      </w:pPr>
    </w:p>
    <w:p w:rsidR="00AC3C3B" w:rsidRDefault="00AC3C3B">
      <w:pPr>
        <w:pStyle w:val="a3"/>
        <w:spacing w:before="121"/>
        <w:ind w:left="0"/>
        <w:jc w:val="left"/>
      </w:pPr>
    </w:p>
    <w:p w:rsidR="00AC3C3B" w:rsidRDefault="003F7807">
      <w:pPr>
        <w:spacing w:line="259" w:lineRule="auto"/>
        <w:ind w:left="1924" w:right="1892" w:firstLine="1"/>
        <w:jc w:val="center"/>
        <w:rPr>
          <w:b/>
          <w:sz w:val="32"/>
        </w:rPr>
      </w:pPr>
      <w:r>
        <w:rPr>
          <w:b/>
          <w:sz w:val="32"/>
        </w:rPr>
        <w:t>Программа воспитательной работы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для организации</w:t>
      </w:r>
      <w:r>
        <w:rPr>
          <w:b/>
          <w:spacing w:val="-36"/>
          <w:sz w:val="32"/>
        </w:rPr>
        <w:t xml:space="preserve"> </w:t>
      </w:r>
      <w:r>
        <w:rPr>
          <w:b/>
          <w:sz w:val="32"/>
        </w:rPr>
        <w:t>отдыха детей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в лагере</w:t>
      </w:r>
    </w:p>
    <w:p w:rsidR="00AC3C3B" w:rsidRDefault="003F7807">
      <w:pPr>
        <w:spacing w:line="266" w:lineRule="auto"/>
        <w:ind w:left="1187" w:right="1150"/>
        <w:jc w:val="center"/>
        <w:rPr>
          <w:b/>
          <w:sz w:val="32"/>
        </w:rPr>
      </w:pPr>
      <w:r>
        <w:rPr>
          <w:b/>
          <w:sz w:val="32"/>
        </w:rPr>
        <w:t>«Северное Сияние</w:t>
      </w:r>
      <w:r>
        <w:rPr>
          <w:b/>
          <w:sz w:val="32"/>
        </w:rPr>
        <w:t>» с дневным</w:t>
      </w:r>
      <w:r>
        <w:rPr>
          <w:b/>
          <w:spacing w:val="-26"/>
          <w:sz w:val="32"/>
        </w:rPr>
        <w:t xml:space="preserve"> </w:t>
      </w:r>
      <w:r>
        <w:rPr>
          <w:b/>
          <w:sz w:val="32"/>
        </w:rPr>
        <w:t xml:space="preserve">пребыванием </w:t>
      </w:r>
    </w:p>
    <w:p w:rsidR="00AC3C3B" w:rsidRDefault="00AC3C3B">
      <w:pPr>
        <w:pStyle w:val="a3"/>
        <w:spacing w:before="1"/>
        <w:ind w:left="0"/>
        <w:jc w:val="left"/>
        <w:rPr>
          <w:b/>
          <w:sz w:val="32"/>
        </w:rPr>
      </w:pPr>
    </w:p>
    <w:p w:rsidR="00AC3C3B" w:rsidRDefault="003F7807">
      <w:pPr>
        <w:ind w:left="1160" w:right="1150"/>
        <w:jc w:val="center"/>
        <w:rPr>
          <w:b/>
          <w:sz w:val="36"/>
        </w:rPr>
      </w:pPr>
      <w:r>
        <w:rPr>
          <w:b/>
          <w:sz w:val="36"/>
        </w:rPr>
        <w:t>Возраст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3"/>
          <w:sz w:val="36"/>
        </w:rPr>
        <w:t xml:space="preserve"> </w:t>
      </w:r>
      <w:r>
        <w:rPr>
          <w:b/>
          <w:spacing w:val="3"/>
          <w:sz w:val="36"/>
        </w:rPr>
        <w:t>7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-15</w:t>
      </w:r>
      <w:r>
        <w:rPr>
          <w:b/>
          <w:spacing w:val="-5"/>
          <w:sz w:val="36"/>
        </w:rPr>
        <w:t xml:space="preserve"> лет</w:t>
      </w:r>
    </w:p>
    <w:p w:rsidR="00AC3C3B" w:rsidRDefault="003F7807">
      <w:pPr>
        <w:spacing w:before="318"/>
        <w:ind w:left="1185" w:right="1150"/>
        <w:jc w:val="center"/>
        <w:rPr>
          <w:b/>
          <w:sz w:val="36"/>
        </w:rPr>
      </w:pPr>
      <w:r>
        <w:rPr>
          <w:b/>
          <w:sz w:val="36"/>
        </w:rPr>
        <w:t>Срок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реализации</w:t>
      </w:r>
      <w:r>
        <w:rPr>
          <w:b/>
          <w:spacing w:val="27"/>
          <w:sz w:val="36"/>
        </w:rPr>
        <w:t xml:space="preserve"> </w:t>
      </w:r>
      <w:r>
        <w:rPr>
          <w:b/>
          <w:spacing w:val="27"/>
          <w:sz w:val="36"/>
        </w:rPr>
        <w:t>27.05.2025</w:t>
      </w:r>
      <w:r>
        <w:rPr>
          <w:b/>
          <w:sz w:val="36"/>
        </w:rPr>
        <w:t>-</w:t>
      </w:r>
      <w:r>
        <w:rPr>
          <w:b/>
          <w:sz w:val="36"/>
        </w:rPr>
        <w:t>30.06.</w:t>
      </w:r>
      <w:r>
        <w:rPr>
          <w:b/>
          <w:sz w:val="36"/>
        </w:rPr>
        <w:t>2025</w:t>
      </w:r>
      <w:r>
        <w:rPr>
          <w:b/>
          <w:spacing w:val="-3"/>
          <w:sz w:val="36"/>
        </w:rPr>
        <w:t xml:space="preserve"> </w:t>
      </w:r>
      <w:r>
        <w:rPr>
          <w:b/>
          <w:spacing w:val="-4"/>
          <w:sz w:val="36"/>
        </w:rPr>
        <w:t>г</w:t>
      </w:r>
      <w:r>
        <w:rPr>
          <w:b/>
          <w:spacing w:val="-4"/>
          <w:sz w:val="36"/>
        </w:rPr>
        <w:t>.</w:t>
      </w:r>
    </w:p>
    <w:p w:rsidR="00AC3C3B" w:rsidRDefault="00AC3C3B">
      <w:pPr>
        <w:pStyle w:val="a3"/>
        <w:ind w:left="0"/>
        <w:jc w:val="left"/>
        <w:rPr>
          <w:b/>
          <w:sz w:val="36"/>
        </w:rPr>
      </w:pPr>
    </w:p>
    <w:p w:rsidR="00AC3C3B" w:rsidRDefault="00AC3C3B">
      <w:pPr>
        <w:pStyle w:val="a3"/>
        <w:ind w:left="0"/>
        <w:jc w:val="left"/>
        <w:rPr>
          <w:b/>
          <w:sz w:val="36"/>
        </w:rPr>
      </w:pPr>
    </w:p>
    <w:p w:rsidR="00AC3C3B" w:rsidRDefault="00AC3C3B">
      <w:pPr>
        <w:pStyle w:val="a3"/>
        <w:ind w:left="0"/>
        <w:jc w:val="left"/>
        <w:rPr>
          <w:b/>
          <w:sz w:val="36"/>
        </w:rPr>
      </w:pPr>
    </w:p>
    <w:p w:rsidR="00AC3C3B" w:rsidRDefault="00AC3C3B">
      <w:pPr>
        <w:pStyle w:val="a3"/>
        <w:ind w:left="0"/>
        <w:jc w:val="left"/>
        <w:rPr>
          <w:b/>
          <w:sz w:val="36"/>
        </w:rPr>
      </w:pPr>
    </w:p>
    <w:p w:rsidR="00AC3C3B" w:rsidRDefault="00AC3C3B">
      <w:pPr>
        <w:pStyle w:val="a3"/>
        <w:ind w:left="0"/>
        <w:jc w:val="left"/>
        <w:rPr>
          <w:b/>
          <w:sz w:val="36"/>
        </w:rPr>
      </w:pPr>
    </w:p>
    <w:p w:rsidR="00AC3C3B" w:rsidRDefault="00AC3C3B">
      <w:pPr>
        <w:pStyle w:val="a3"/>
        <w:ind w:left="0"/>
        <w:jc w:val="left"/>
        <w:rPr>
          <w:b/>
          <w:sz w:val="36"/>
        </w:rPr>
      </w:pPr>
    </w:p>
    <w:p w:rsidR="00AC3C3B" w:rsidRDefault="00AC3C3B">
      <w:pPr>
        <w:pStyle w:val="a3"/>
        <w:spacing w:before="351"/>
        <w:ind w:left="0"/>
        <w:jc w:val="left"/>
        <w:rPr>
          <w:b/>
          <w:sz w:val="36"/>
        </w:rPr>
      </w:pPr>
    </w:p>
    <w:p w:rsidR="00AC3C3B" w:rsidRDefault="003F7807">
      <w:pPr>
        <w:ind w:left="1190" w:right="1150"/>
        <w:jc w:val="center"/>
        <w:rPr>
          <w:b/>
          <w:sz w:val="36"/>
        </w:rPr>
      </w:pPr>
      <w:r>
        <w:rPr>
          <w:b/>
          <w:sz w:val="36"/>
        </w:rPr>
        <w:t>2025</w:t>
      </w:r>
      <w:r>
        <w:rPr>
          <w:b/>
          <w:spacing w:val="-9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AC3C3B" w:rsidRDefault="00AC3C3B">
      <w:pPr>
        <w:jc w:val="center"/>
        <w:rPr>
          <w:b/>
          <w:sz w:val="36"/>
        </w:rPr>
        <w:sectPr w:rsidR="00AC3C3B">
          <w:type w:val="continuous"/>
          <w:pgSz w:w="11910" w:h="16840"/>
          <w:pgMar w:top="620" w:right="708" w:bottom="280" w:left="1559" w:header="720" w:footer="720" w:gutter="0"/>
          <w:cols w:space="720"/>
        </w:sectPr>
      </w:pPr>
    </w:p>
    <w:p w:rsidR="00AC3C3B" w:rsidRDefault="003F7807">
      <w:pPr>
        <w:spacing w:before="56" w:line="480" w:lineRule="atLeast"/>
        <w:ind w:left="146" w:right="3008" w:firstLine="3219"/>
        <w:rPr>
          <w:b/>
          <w:sz w:val="27"/>
        </w:rPr>
      </w:pPr>
      <w:r>
        <w:rPr>
          <w:b/>
          <w:sz w:val="27"/>
        </w:rPr>
        <w:lastRenderedPageBreak/>
        <w:t>Содержание программы Паспорт Программы - 3-5</w:t>
      </w:r>
    </w:p>
    <w:p w:rsidR="00AC3C3B" w:rsidRDefault="003F7807">
      <w:pPr>
        <w:spacing w:before="38"/>
        <w:ind w:left="146"/>
        <w:rPr>
          <w:b/>
          <w:sz w:val="27"/>
        </w:rPr>
      </w:pPr>
      <w:r>
        <w:rPr>
          <w:b/>
          <w:sz w:val="27"/>
        </w:rPr>
        <w:t>Пояснительная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записка</w:t>
      </w:r>
      <w:r>
        <w:rPr>
          <w:b/>
          <w:spacing w:val="59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6"/>
          <w:sz w:val="27"/>
        </w:rPr>
        <w:t xml:space="preserve"> </w:t>
      </w:r>
      <w:r>
        <w:rPr>
          <w:b/>
          <w:sz w:val="27"/>
        </w:rPr>
        <w:t>5-</w:t>
      </w:r>
      <w:r>
        <w:rPr>
          <w:b/>
          <w:spacing w:val="-10"/>
          <w:sz w:val="27"/>
        </w:rPr>
        <w:t>7</w:t>
      </w:r>
    </w:p>
    <w:p w:rsidR="00AC3C3B" w:rsidRDefault="003F7807">
      <w:pPr>
        <w:tabs>
          <w:tab w:val="left" w:pos="6609"/>
        </w:tabs>
        <w:spacing w:before="26"/>
        <w:ind w:left="146"/>
        <w:rPr>
          <w:b/>
          <w:sz w:val="27"/>
        </w:rPr>
      </w:pPr>
      <w:r>
        <w:rPr>
          <w:b/>
          <w:sz w:val="27"/>
        </w:rPr>
        <w:t>Раздел</w:t>
      </w:r>
      <w:r>
        <w:rPr>
          <w:b/>
          <w:spacing w:val="23"/>
          <w:sz w:val="27"/>
        </w:rPr>
        <w:t xml:space="preserve"> </w:t>
      </w:r>
      <w:r>
        <w:rPr>
          <w:b/>
          <w:sz w:val="27"/>
        </w:rPr>
        <w:t>I.Ценностно-целевые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основы</w:t>
      </w:r>
      <w:r>
        <w:rPr>
          <w:b/>
          <w:spacing w:val="62"/>
          <w:sz w:val="27"/>
        </w:rPr>
        <w:t xml:space="preserve"> </w:t>
      </w:r>
      <w:r>
        <w:rPr>
          <w:b/>
          <w:spacing w:val="-2"/>
          <w:sz w:val="27"/>
        </w:rPr>
        <w:t>воспитания</w:t>
      </w:r>
      <w:r>
        <w:rPr>
          <w:b/>
          <w:sz w:val="27"/>
        </w:rPr>
        <w:tab/>
        <w:t>7-</w:t>
      </w:r>
      <w:r>
        <w:rPr>
          <w:b/>
          <w:spacing w:val="-5"/>
          <w:sz w:val="27"/>
        </w:rPr>
        <w:t>10</w:t>
      </w:r>
    </w:p>
    <w:p w:rsidR="00AC3C3B" w:rsidRDefault="003F7807">
      <w:pPr>
        <w:pStyle w:val="a4"/>
        <w:numPr>
          <w:ilvl w:val="1"/>
          <w:numId w:val="1"/>
        </w:numPr>
        <w:tabs>
          <w:tab w:val="left" w:pos="563"/>
        </w:tabs>
        <w:spacing w:before="26"/>
        <w:ind w:left="563" w:hanging="417"/>
        <w:rPr>
          <w:b/>
          <w:sz w:val="27"/>
        </w:rPr>
      </w:pPr>
      <w:r>
        <w:rPr>
          <w:sz w:val="27"/>
        </w:rPr>
        <w:t>Цели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19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47"/>
          <w:sz w:val="27"/>
        </w:rPr>
        <w:t xml:space="preserve"> </w:t>
      </w:r>
      <w:r>
        <w:rPr>
          <w:sz w:val="27"/>
        </w:rPr>
        <w:t>-</w:t>
      </w:r>
      <w:r>
        <w:rPr>
          <w:b/>
          <w:sz w:val="27"/>
        </w:rPr>
        <w:t>7-</w:t>
      </w:r>
      <w:r>
        <w:rPr>
          <w:b/>
          <w:spacing w:val="-10"/>
          <w:sz w:val="27"/>
        </w:rPr>
        <w:t>8</w:t>
      </w:r>
    </w:p>
    <w:p w:rsidR="00AC3C3B" w:rsidRDefault="003F7807">
      <w:pPr>
        <w:pStyle w:val="a4"/>
        <w:numPr>
          <w:ilvl w:val="1"/>
          <w:numId w:val="1"/>
        </w:numPr>
        <w:tabs>
          <w:tab w:val="left" w:pos="479"/>
        </w:tabs>
        <w:spacing w:before="37"/>
        <w:ind w:left="479" w:hanging="333"/>
        <w:rPr>
          <w:b/>
          <w:sz w:val="27"/>
        </w:rPr>
      </w:pPr>
      <w:r>
        <w:rPr>
          <w:sz w:val="27"/>
        </w:rPr>
        <w:t>Методологические</w:t>
      </w:r>
      <w:r>
        <w:rPr>
          <w:spacing w:val="76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29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принципы</w:t>
      </w:r>
      <w:r>
        <w:rPr>
          <w:spacing w:val="59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75"/>
          <w:sz w:val="27"/>
        </w:rPr>
        <w:t xml:space="preserve"> </w:t>
      </w:r>
      <w:r>
        <w:rPr>
          <w:sz w:val="27"/>
        </w:rPr>
        <w:t>деятельности-</w:t>
      </w:r>
      <w:r>
        <w:rPr>
          <w:b/>
          <w:sz w:val="27"/>
        </w:rPr>
        <w:t>8-</w:t>
      </w:r>
      <w:r>
        <w:rPr>
          <w:b/>
          <w:spacing w:val="-10"/>
          <w:sz w:val="27"/>
        </w:rPr>
        <w:t>9</w:t>
      </w:r>
    </w:p>
    <w:p w:rsidR="00AC3C3B" w:rsidRDefault="003F7807">
      <w:pPr>
        <w:pStyle w:val="a4"/>
        <w:numPr>
          <w:ilvl w:val="1"/>
          <w:numId w:val="1"/>
        </w:numPr>
        <w:tabs>
          <w:tab w:val="left" w:pos="563"/>
        </w:tabs>
        <w:spacing w:before="38"/>
        <w:ind w:left="563" w:hanging="417"/>
        <w:rPr>
          <w:b/>
          <w:sz w:val="27"/>
        </w:rPr>
      </w:pPr>
      <w:r>
        <w:rPr>
          <w:sz w:val="27"/>
        </w:rPr>
        <w:t>Основные</w:t>
      </w:r>
      <w:r>
        <w:rPr>
          <w:spacing w:val="33"/>
          <w:sz w:val="27"/>
        </w:rPr>
        <w:t xml:space="preserve"> </w:t>
      </w:r>
      <w:r>
        <w:rPr>
          <w:sz w:val="27"/>
        </w:rPr>
        <w:t>направления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49"/>
          <w:sz w:val="27"/>
        </w:rPr>
        <w:t xml:space="preserve"> </w:t>
      </w:r>
      <w:r>
        <w:rPr>
          <w:sz w:val="27"/>
        </w:rPr>
        <w:t>-</w:t>
      </w:r>
      <w:r>
        <w:rPr>
          <w:spacing w:val="2"/>
          <w:sz w:val="27"/>
        </w:rPr>
        <w:t xml:space="preserve"> </w:t>
      </w:r>
      <w:r>
        <w:rPr>
          <w:b/>
          <w:spacing w:val="-10"/>
          <w:sz w:val="27"/>
        </w:rPr>
        <w:t>9</w:t>
      </w:r>
    </w:p>
    <w:p w:rsidR="00AC3C3B" w:rsidRDefault="003F7807">
      <w:pPr>
        <w:pStyle w:val="a4"/>
        <w:numPr>
          <w:ilvl w:val="1"/>
          <w:numId w:val="1"/>
        </w:numPr>
        <w:tabs>
          <w:tab w:val="left" w:pos="563"/>
        </w:tabs>
        <w:spacing w:before="38" w:line="278" w:lineRule="auto"/>
        <w:ind w:left="146" w:right="515" w:firstLine="0"/>
        <w:rPr>
          <w:b/>
          <w:sz w:val="27"/>
        </w:rPr>
      </w:pPr>
      <w:r>
        <w:rPr>
          <w:sz w:val="27"/>
        </w:rPr>
        <w:t>Основные традиции и уникальность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деятельности-</w:t>
      </w:r>
      <w:r>
        <w:rPr>
          <w:b/>
          <w:sz w:val="27"/>
        </w:rPr>
        <w:t>9-10 Раздел II.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Содержание, виды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формы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воспитательной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деятел</w:t>
      </w:r>
      <w:r>
        <w:rPr>
          <w:b/>
          <w:sz w:val="27"/>
        </w:rPr>
        <w:t>ьности</w:t>
      </w:r>
    </w:p>
    <w:p w:rsidR="00AC3C3B" w:rsidRDefault="003F7807">
      <w:pPr>
        <w:spacing w:line="299" w:lineRule="exact"/>
        <w:ind w:left="8267"/>
        <w:rPr>
          <w:b/>
          <w:sz w:val="27"/>
        </w:rPr>
      </w:pPr>
      <w:r>
        <w:rPr>
          <w:b/>
          <w:sz w:val="27"/>
        </w:rPr>
        <w:t>10-</w:t>
      </w:r>
      <w:r>
        <w:rPr>
          <w:b/>
          <w:spacing w:val="-5"/>
          <w:sz w:val="27"/>
        </w:rPr>
        <w:t>19</w:t>
      </w:r>
    </w:p>
    <w:p w:rsidR="00AC3C3B" w:rsidRDefault="003F7807">
      <w:pPr>
        <w:pStyle w:val="a4"/>
        <w:numPr>
          <w:ilvl w:val="1"/>
          <w:numId w:val="2"/>
        </w:numPr>
        <w:tabs>
          <w:tab w:val="left" w:pos="633"/>
        </w:tabs>
        <w:spacing w:before="26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59"/>
          <w:w w:val="150"/>
          <w:sz w:val="27"/>
        </w:rPr>
        <w:t xml:space="preserve"> </w:t>
      </w:r>
      <w:r>
        <w:rPr>
          <w:sz w:val="27"/>
        </w:rPr>
        <w:t>Спортивно-оздоровительная</w:t>
      </w:r>
      <w:r>
        <w:rPr>
          <w:spacing w:val="57"/>
          <w:w w:val="150"/>
          <w:sz w:val="27"/>
        </w:rPr>
        <w:t xml:space="preserve"> </w:t>
      </w:r>
      <w:r>
        <w:rPr>
          <w:sz w:val="27"/>
        </w:rPr>
        <w:t>работа-</w:t>
      </w:r>
      <w:r>
        <w:rPr>
          <w:b/>
          <w:sz w:val="27"/>
        </w:rPr>
        <w:t>10-</w:t>
      </w:r>
      <w:r>
        <w:rPr>
          <w:b/>
          <w:spacing w:val="-5"/>
          <w:sz w:val="27"/>
        </w:rPr>
        <w:t>11</w:t>
      </w:r>
    </w:p>
    <w:p w:rsidR="00AC3C3B" w:rsidRDefault="003F7807">
      <w:pPr>
        <w:pStyle w:val="a4"/>
        <w:numPr>
          <w:ilvl w:val="1"/>
          <w:numId w:val="2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40"/>
          <w:sz w:val="27"/>
        </w:rPr>
        <w:t xml:space="preserve"> </w:t>
      </w:r>
      <w:r>
        <w:rPr>
          <w:sz w:val="27"/>
        </w:rPr>
        <w:t>«Культура</w:t>
      </w:r>
      <w:r>
        <w:rPr>
          <w:spacing w:val="58"/>
          <w:sz w:val="27"/>
        </w:rPr>
        <w:t xml:space="preserve"> </w:t>
      </w:r>
      <w:r>
        <w:rPr>
          <w:sz w:val="27"/>
        </w:rPr>
        <w:t>России»-</w:t>
      </w:r>
      <w:r>
        <w:rPr>
          <w:spacing w:val="27"/>
          <w:sz w:val="27"/>
        </w:rPr>
        <w:t xml:space="preserve"> </w:t>
      </w:r>
      <w:r>
        <w:rPr>
          <w:b/>
          <w:sz w:val="27"/>
        </w:rPr>
        <w:t>11-</w:t>
      </w:r>
      <w:r>
        <w:rPr>
          <w:b/>
          <w:spacing w:val="-5"/>
          <w:sz w:val="27"/>
        </w:rPr>
        <w:t>12</w:t>
      </w:r>
    </w:p>
    <w:p w:rsidR="00AC3C3B" w:rsidRDefault="003F7807">
      <w:pPr>
        <w:pStyle w:val="a4"/>
        <w:numPr>
          <w:ilvl w:val="1"/>
          <w:numId w:val="2"/>
        </w:numPr>
        <w:tabs>
          <w:tab w:val="left" w:pos="633"/>
        </w:tabs>
        <w:spacing w:before="37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70"/>
          <w:sz w:val="27"/>
        </w:rPr>
        <w:t xml:space="preserve"> </w:t>
      </w:r>
      <w:r>
        <w:rPr>
          <w:sz w:val="27"/>
        </w:rPr>
        <w:t>«Психолого-педагогическое</w:t>
      </w:r>
      <w:r>
        <w:rPr>
          <w:spacing w:val="76"/>
          <w:w w:val="150"/>
          <w:sz w:val="27"/>
        </w:rPr>
        <w:t xml:space="preserve"> </w:t>
      </w:r>
      <w:r>
        <w:rPr>
          <w:sz w:val="27"/>
        </w:rPr>
        <w:t>сопровождение»</w:t>
      </w:r>
      <w:r>
        <w:rPr>
          <w:b/>
          <w:sz w:val="27"/>
        </w:rPr>
        <w:t>-</w:t>
      </w:r>
      <w:r>
        <w:rPr>
          <w:b/>
          <w:spacing w:val="-5"/>
          <w:sz w:val="27"/>
        </w:rPr>
        <w:t>13</w:t>
      </w:r>
    </w:p>
    <w:p w:rsidR="00AC3C3B" w:rsidRDefault="003F7807">
      <w:pPr>
        <w:pStyle w:val="a4"/>
        <w:numPr>
          <w:ilvl w:val="1"/>
          <w:numId w:val="2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61"/>
          <w:sz w:val="27"/>
        </w:rPr>
        <w:t xml:space="preserve"> </w:t>
      </w:r>
      <w:r>
        <w:rPr>
          <w:sz w:val="27"/>
        </w:rPr>
        <w:t>«Детское</w:t>
      </w:r>
      <w:r>
        <w:rPr>
          <w:spacing w:val="51"/>
          <w:sz w:val="27"/>
        </w:rPr>
        <w:t xml:space="preserve"> </w:t>
      </w:r>
      <w:r>
        <w:rPr>
          <w:sz w:val="27"/>
        </w:rPr>
        <w:t>самоуправление»-</w:t>
      </w:r>
      <w:r>
        <w:rPr>
          <w:b/>
          <w:sz w:val="27"/>
        </w:rPr>
        <w:t>13-</w:t>
      </w:r>
      <w:r>
        <w:rPr>
          <w:b/>
          <w:spacing w:val="-5"/>
          <w:sz w:val="27"/>
        </w:rPr>
        <w:t>14</w:t>
      </w:r>
    </w:p>
    <w:p w:rsidR="00AC3C3B" w:rsidRDefault="003F7807">
      <w:pPr>
        <w:pStyle w:val="a4"/>
        <w:numPr>
          <w:ilvl w:val="1"/>
          <w:numId w:val="2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55"/>
          <w:sz w:val="27"/>
        </w:rPr>
        <w:t xml:space="preserve"> </w:t>
      </w:r>
      <w:r>
        <w:rPr>
          <w:sz w:val="27"/>
        </w:rPr>
        <w:t>«Инклюзивное</w:t>
      </w:r>
      <w:r>
        <w:rPr>
          <w:spacing w:val="55"/>
          <w:w w:val="150"/>
          <w:sz w:val="27"/>
        </w:rPr>
        <w:t xml:space="preserve"> </w:t>
      </w:r>
      <w:r>
        <w:rPr>
          <w:sz w:val="27"/>
        </w:rPr>
        <w:t>пространство»-</w:t>
      </w:r>
      <w:r>
        <w:rPr>
          <w:b/>
          <w:sz w:val="27"/>
        </w:rPr>
        <w:t>14-</w:t>
      </w:r>
      <w:r>
        <w:rPr>
          <w:b/>
          <w:spacing w:val="-5"/>
          <w:sz w:val="27"/>
        </w:rPr>
        <w:t>15</w:t>
      </w:r>
    </w:p>
    <w:p w:rsidR="00AC3C3B" w:rsidRDefault="003F7807">
      <w:pPr>
        <w:pStyle w:val="a4"/>
        <w:numPr>
          <w:ilvl w:val="1"/>
          <w:numId w:val="2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77"/>
          <w:sz w:val="27"/>
        </w:rPr>
        <w:t xml:space="preserve"> </w:t>
      </w:r>
      <w:r>
        <w:rPr>
          <w:sz w:val="27"/>
        </w:rPr>
        <w:t>«Профориентация»-</w:t>
      </w:r>
      <w:r>
        <w:rPr>
          <w:b/>
          <w:sz w:val="27"/>
        </w:rPr>
        <w:t>15-</w:t>
      </w:r>
      <w:r>
        <w:rPr>
          <w:b/>
          <w:spacing w:val="-5"/>
          <w:sz w:val="27"/>
        </w:rPr>
        <w:t>16</w:t>
      </w:r>
    </w:p>
    <w:p w:rsidR="00AC3C3B" w:rsidRDefault="003F7807">
      <w:pPr>
        <w:spacing w:before="50"/>
        <w:ind w:left="1852"/>
        <w:rPr>
          <w:b/>
          <w:sz w:val="27"/>
        </w:rPr>
      </w:pPr>
      <w:r>
        <w:rPr>
          <w:b/>
          <w:sz w:val="27"/>
        </w:rPr>
        <w:t>Вариативные</w:t>
      </w:r>
      <w:r>
        <w:rPr>
          <w:b/>
          <w:spacing w:val="62"/>
          <w:sz w:val="27"/>
        </w:rPr>
        <w:t xml:space="preserve"> </w:t>
      </w:r>
      <w:r>
        <w:rPr>
          <w:b/>
          <w:sz w:val="27"/>
        </w:rPr>
        <w:t>модули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(дополнительные</w:t>
      </w:r>
      <w:r>
        <w:rPr>
          <w:b/>
          <w:spacing w:val="62"/>
          <w:sz w:val="27"/>
        </w:rPr>
        <w:t xml:space="preserve"> </w:t>
      </w:r>
      <w:r>
        <w:rPr>
          <w:b/>
          <w:spacing w:val="-2"/>
          <w:sz w:val="27"/>
        </w:rPr>
        <w:t>компоненты)</w:t>
      </w:r>
    </w:p>
    <w:p w:rsidR="00AC3C3B" w:rsidRDefault="003F7807">
      <w:pPr>
        <w:pStyle w:val="a4"/>
        <w:numPr>
          <w:ilvl w:val="1"/>
          <w:numId w:val="3"/>
        </w:numPr>
        <w:tabs>
          <w:tab w:val="left" w:pos="633"/>
        </w:tabs>
        <w:spacing w:before="25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40"/>
          <w:sz w:val="27"/>
        </w:rPr>
        <w:t xml:space="preserve"> </w:t>
      </w:r>
      <w:r>
        <w:rPr>
          <w:sz w:val="27"/>
        </w:rPr>
        <w:t>«Экскурсия</w:t>
      </w:r>
      <w:r>
        <w:rPr>
          <w:spacing w:val="52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походы»-</w:t>
      </w:r>
      <w:r>
        <w:rPr>
          <w:b/>
          <w:spacing w:val="-5"/>
          <w:sz w:val="27"/>
        </w:rPr>
        <w:t>16</w:t>
      </w:r>
    </w:p>
    <w:p w:rsidR="00AC3C3B" w:rsidRDefault="003F7807">
      <w:pPr>
        <w:pStyle w:val="a4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37"/>
          <w:sz w:val="27"/>
        </w:rPr>
        <w:t xml:space="preserve"> </w:t>
      </w:r>
      <w:r>
        <w:rPr>
          <w:sz w:val="27"/>
        </w:rPr>
        <w:t>«</w:t>
      </w:r>
      <w:r>
        <w:rPr>
          <w:spacing w:val="1"/>
          <w:sz w:val="27"/>
        </w:rPr>
        <w:t xml:space="preserve"> </w:t>
      </w:r>
      <w:r>
        <w:rPr>
          <w:sz w:val="27"/>
        </w:rPr>
        <w:t>Кружки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секции»-</w:t>
      </w:r>
      <w:r>
        <w:rPr>
          <w:b/>
          <w:spacing w:val="-5"/>
          <w:sz w:val="27"/>
        </w:rPr>
        <w:t>16</w:t>
      </w:r>
    </w:p>
    <w:p w:rsidR="00AC3C3B" w:rsidRDefault="003F7807">
      <w:pPr>
        <w:pStyle w:val="a4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46"/>
          <w:sz w:val="27"/>
        </w:rPr>
        <w:t xml:space="preserve"> </w:t>
      </w:r>
      <w:r>
        <w:rPr>
          <w:sz w:val="27"/>
        </w:rPr>
        <w:t>«Цифровая</w:t>
      </w:r>
      <w:r>
        <w:rPr>
          <w:spacing w:val="45"/>
          <w:sz w:val="27"/>
        </w:rPr>
        <w:t xml:space="preserve"> </w:t>
      </w:r>
      <w:r>
        <w:rPr>
          <w:sz w:val="27"/>
        </w:rPr>
        <w:t>и</w:t>
      </w:r>
      <w:r>
        <w:rPr>
          <w:spacing w:val="23"/>
          <w:sz w:val="27"/>
        </w:rPr>
        <w:t xml:space="preserve"> </w:t>
      </w:r>
      <w:r>
        <w:rPr>
          <w:sz w:val="27"/>
        </w:rPr>
        <w:t>медиа</w:t>
      </w:r>
      <w:r>
        <w:rPr>
          <w:spacing w:val="19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среда»-</w:t>
      </w:r>
      <w:r>
        <w:rPr>
          <w:b/>
          <w:sz w:val="27"/>
        </w:rPr>
        <w:t>16-</w:t>
      </w:r>
      <w:r>
        <w:rPr>
          <w:b/>
          <w:spacing w:val="-5"/>
          <w:sz w:val="27"/>
        </w:rPr>
        <w:t>17</w:t>
      </w:r>
    </w:p>
    <w:p w:rsidR="00AC3C3B" w:rsidRDefault="003F7807">
      <w:pPr>
        <w:pStyle w:val="a4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38"/>
          <w:sz w:val="27"/>
        </w:rPr>
        <w:t xml:space="preserve"> </w:t>
      </w:r>
      <w:r>
        <w:rPr>
          <w:sz w:val="27"/>
        </w:rPr>
        <w:t>«Профилактика</w:t>
      </w:r>
      <w:r>
        <w:rPr>
          <w:spacing w:val="69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безопасность»-</w:t>
      </w:r>
      <w:r>
        <w:rPr>
          <w:b/>
          <w:spacing w:val="-5"/>
          <w:sz w:val="27"/>
        </w:rPr>
        <w:t>17</w:t>
      </w:r>
    </w:p>
    <w:p w:rsidR="00AC3C3B" w:rsidRDefault="003F7807">
      <w:pPr>
        <w:pStyle w:val="a4"/>
        <w:numPr>
          <w:ilvl w:val="1"/>
          <w:numId w:val="3"/>
        </w:numPr>
        <w:tabs>
          <w:tab w:val="left" w:pos="633"/>
        </w:tabs>
        <w:spacing w:before="37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62"/>
          <w:sz w:val="27"/>
        </w:rPr>
        <w:t xml:space="preserve"> </w:t>
      </w:r>
      <w:r>
        <w:rPr>
          <w:sz w:val="27"/>
        </w:rPr>
        <w:t>«Социальное</w:t>
      </w:r>
      <w:r>
        <w:rPr>
          <w:spacing w:val="49"/>
          <w:w w:val="150"/>
          <w:sz w:val="27"/>
        </w:rPr>
        <w:t xml:space="preserve"> </w:t>
      </w:r>
      <w:r>
        <w:rPr>
          <w:sz w:val="27"/>
        </w:rPr>
        <w:t>пространство»-</w:t>
      </w:r>
      <w:r>
        <w:rPr>
          <w:b/>
          <w:sz w:val="27"/>
        </w:rPr>
        <w:t>17-</w:t>
      </w:r>
      <w:r>
        <w:rPr>
          <w:b/>
          <w:spacing w:val="-5"/>
          <w:sz w:val="27"/>
        </w:rPr>
        <w:t>18</w:t>
      </w:r>
    </w:p>
    <w:p w:rsidR="00AC3C3B" w:rsidRDefault="003F7807">
      <w:pPr>
        <w:pStyle w:val="a4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63"/>
          <w:sz w:val="27"/>
        </w:rPr>
        <w:t xml:space="preserve"> </w:t>
      </w:r>
      <w:r>
        <w:rPr>
          <w:sz w:val="27"/>
        </w:rPr>
        <w:t>«Отрядная</w:t>
      </w:r>
      <w:r>
        <w:rPr>
          <w:spacing w:val="31"/>
          <w:sz w:val="27"/>
        </w:rPr>
        <w:t xml:space="preserve"> </w:t>
      </w:r>
      <w:r>
        <w:rPr>
          <w:sz w:val="27"/>
        </w:rPr>
        <w:t>работа.</w:t>
      </w:r>
      <w:r>
        <w:rPr>
          <w:spacing w:val="39"/>
          <w:sz w:val="27"/>
        </w:rPr>
        <w:t xml:space="preserve"> </w:t>
      </w:r>
      <w:r>
        <w:rPr>
          <w:sz w:val="27"/>
        </w:rPr>
        <w:t>КТД»-</w:t>
      </w:r>
      <w:r>
        <w:rPr>
          <w:b/>
          <w:sz w:val="27"/>
        </w:rPr>
        <w:t>18-</w:t>
      </w:r>
      <w:r>
        <w:rPr>
          <w:b/>
          <w:spacing w:val="-5"/>
          <w:sz w:val="27"/>
        </w:rPr>
        <w:t>19</w:t>
      </w:r>
    </w:p>
    <w:p w:rsidR="00AC3C3B" w:rsidRDefault="003F7807">
      <w:pPr>
        <w:pStyle w:val="a4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56"/>
          <w:sz w:val="27"/>
        </w:rPr>
        <w:t xml:space="preserve"> </w:t>
      </w:r>
      <w:r>
        <w:rPr>
          <w:sz w:val="27"/>
        </w:rPr>
        <w:t>«Работа</w:t>
      </w:r>
      <w:r>
        <w:rPr>
          <w:spacing w:val="33"/>
          <w:sz w:val="27"/>
        </w:rPr>
        <w:t xml:space="preserve"> </w:t>
      </w:r>
      <w:r>
        <w:rPr>
          <w:sz w:val="27"/>
        </w:rPr>
        <w:t>с</w:t>
      </w:r>
      <w:r>
        <w:rPr>
          <w:spacing w:val="17"/>
          <w:sz w:val="27"/>
        </w:rPr>
        <w:t xml:space="preserve"> </w:t>
      </w:r>
      <w:r>
        <w:rPr>
          <w:sz w:val="27"/>
        </w:rPr>
        <w:t>вожатыми/</w:t>
      </w:r>
      <w:r>
        <w:rPr>
          <w:spacing w:val="30"/>
          <w:sz w:val="27"/>
        </w:rPr>
        <w:t xml:space="preserve"> </w:t>
      </w:r>
      <w:r>
        <w:rPr>
          <w:sz w:val="27"/>
        </w:rPr>
        <w:t>воспитателями-</w:t>
      </w:r>
      <w:r>
        <w:rPr>
          <w:b/>
          <w:spacing w:val="-5"/>
          <w:sz w:val="27"/>
        </w:rPr>
        <w:t>19</w:t>
      </w:r>
    </w:p>
    <w:p w:rsidR="00AC3C3B" w:rsidRDefault="003F7807">
      <w:pPr>
        <w:pStyle w:val="a4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56"/>
          <w:sz w:val="27"/>
        </w:rPr>
        <w:t xml:space="preserve"> </w:t>
      </w:r>
      <w:r>
        <w:rPr>
          <w:sz w:val="27"/>
        </w:rPr>
        <w:t>«Работа</w:t>
      </w:r>
      <w:r>
        <w:rPr>
          <w:spacing w:val="32"/>
          <w:sz w:val="27"/>
        </w:rPr>
        <w:t xml:space="preserve"> </w:t>
      </w:r>
      <w:r>
        <w:rPr>
          <w:sz w:val="27"/>
        </w:rPr>
        <w:t>с</w:t>
      </w:r>
      <w:r>
        <w:rPr>
          <w:spacing w:val="17"/>
          <w:sz w:val="27"/>
        </w:rPr>
        <w:t xml:space="preserve"> </w:t>
      </w:r>
      <w:r>
        <w:rPr>
          <w:sz w:val="27"/>
        </w:rPr>
        <w:t>родителями»-</w:t>
      </w:r>
      <w:r>
        <w:rPr>
          <w:b/>
          <w:spacing w:val="-5"/>
          <w:sz w:val="27"/>
        </w:rPr>
        <w:t>19</w:t>
      </w:r>
    </w:p>
    <w:p w:rsidR="00AC3C3B" w:rsidRDefault="003F7807">
      <w:pPr>
        <w:spacing w:before="37"/>
        <w:ind w:left="975"/>
        <w:rPr>
          <w:b/>
          <w:sz w:val="27"/>
        </w:rPr>
      </w:pPr>
      <w:r>
        <w:rPr>
          <w:b/>
          <w:sz w:val="27"/>
        </w:rPr>
        <w:t>Раздел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III.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Организация</w:t>
      </w:r>
      <w:r>
        <w:rPr>
          <w:b/>
          <w:spacing w:val="49"/>
          <w:w w:val="150"/>
          <w:sz w:val="27"/>
        </w:rPr>
        <w:t xml:space="preserve"> </w:t>
      </w:r>
      <w:r>
        <w:rPr>
          <w:b/>
          <w:sz w:val="27"/>
        </w:rPr>
        <w:t>воспитательной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деятельности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19-</w:t>
      </w:r>
      <w:r>
        <w:rPr>
          <w:b/>
          <w:spacing w:val="-5"/>
          <w:sz w:val="27"/>
        </w:rPr>
        <w:t>27</w:t>
      </w:r>
    </w:p>
    <w:p w:rsidR="00AC3C3B" w:rsidRDefault="003F7807">
      <w:pPr>
        <w:pStyle w:val="a4"/>
        <w:numPr>
          <w:ilvl w:val="1"/>
          <w:numId w:val="4"/>
        </w:numPr>
        <w:tabs>
          <w:tab w:val="left" w:pos="550"/>
        </w:tabs>
        <w:spacing w:before="2"/>
        <w:ind w:left="550" w:hanging="404"/>
        <w:rPr>
          <w:b/>
          <w:sz w:val="27"/>
        </w:rPr>
      </w:pPr>
      <w:r>
        <w:rPr>
          <w:sz w:val="27"/>
        </w:rPr>
        <w:t>Особенности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61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6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72"/>
          <w:sz w:val="27"/>
        </w:rPr>
        <w:t xml:space="preserve"> </w:t>
      </w:r>
      <w:r>
        <w:rPr>
          <w:sz w:val="27"/>
        </w:rPr>
        <w:t>-</w:t>
      </w:r>
      <w:r>
        <w:rPr>
          <w:b/>
          <w:sz w:val="27"/>
        </w:rPr>
        <w:t>19-</w:t>
      </w:r>
      <w:r>
        <w:rPr>
          <w:b/>
          <w:spacing w:val="-5"/>
          <w:sz w:val="27"/>
        </w:rPr>
        <w:t>26</w:t>
      </w:r>
    </w:p>
    <w:p w:rsidR="00AC3C3B" w:rsidRDefault="003F7807">
      <w:pPr>
        <w:pStyle w:val="a4"/>
        <w:numPr>
          <w:ilvl w:val="1"/>
          <w:numId w:val="4"/>
        </w:numPr>
        <w:tabs>
          <w:tab w:val="left" w:pos="633"/>
        </w:tabs>
        <w:spacing w:before="14"/>
        <w:ind w:left="633" w:hanging="487"/>
        <w:rPr>
          <w:b/>
          <w:sz w:val="27"/>
        </w:rPr>
      </w:pPr>
      <w:r>
        <w:rPr>
          <w:sz w:val="27"/>
        </w:rPr>
        <w:t>Анализ</w:t>
      </w:r>
      <w:r>
        <w:rPr>
          <w:spacing w:val="54"/>
          <w:sz w:val="27"/>
        </w:rPr>
        <w:t xml:space="preserve"> </w:t>
      </w:r>
      <w:r>
        <w:rPr>
          <w:sz w:val="27"/>
        </w:rPr>
        <w:t>воспитательного</w:t>
      </w:r>
      <w:r>
        <w:rPr>
          <w:spacing w:val="63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20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45"/>
          <w:sz w:val="27"/>
        </w:rPr>
        <w:t xml:space="preserve"> </w:t>
      </w:r>
      <w:r>
        <w:rPr>
          <w:sz w:val="27"/>
        </w:rPr>
        <w:t>воспитания-</w:t>
      </w:r>
      <w:r>
        <w:rPr>
          <w:b/>
          <w:sz w:val="27"/>
        </w:rPr>
        <w:t>26-</w:t>
      </w:r>
      <w:r>
        <w:rPr>
          <w:b/>
          <w:spacing w:val="-5"/>
          <w:sz w:val="27"/>
        </w:rPr>
        <w:t>27</w:t>
      </w:r>
    </w:p>
    <w:p w:rsidR="00AC3C3B" w:rsidRDefault="00AC3C3B">
      <w:pPr>
        <w:pStyle w:val="a3"/>
        <w:spacing w:before="27"/>
        <w:ind w:left="0"/>
        <w:jc w:val="left"/>
        <w:rPr>
          <w:b/>
          <w:sz w:val="27"/>
        </w:rPr>
      </w:pPr>
    </w:p>
    <w:p w:rsidR="00AC3C3B" w:rsidRDefault="003F7807">
      <w:pPr>
        <w:ind w:left="146"/>
        <w:rPr>
          <w:sz w:val="27"/>
        </w:rPr>
      </w:pPr>
      <w:r>
        <w:rPr>
          <w:spacing w:val="-2"/>
          <w:sz w:val="27"/>
        </w:rPr>
        <w:t>Приложение:</w:t>
      </w:r>
    </w:p>
    <w:p w:rsidR="00AC3C3B" w:rsidRDefault="003F7807">
      <w:pPr>
        <w:pStyle w:val="a4"/>
        <w:numPr>
          <w:ilvl w:val="0"/>
          <w:numId w:val="5"/>
        </w:numPr>
        <w:tabs>
          <w:tab w:val="left" w:pos="420"/>
        </w:tabs>
        <w:spacing w:before="3" w:line="249" w:lineRule="auto"/>
        <w:ind w:left="146" w:right="823" w:firstLine="0"/>
        <w:rPr>
          <w:b/>
          <w:sz w:val="27"/>
        </w:rPr>
      </w:pPr>
      <w:r>
        <w:rPr>
          <w:sz w:val="27"/>
        </w:rPr>
        <w:t>Календарный</w:t>
      </w:r>
      <w:r>
        <w:rPr>
          <w:spacing w:val="80"/>
          <w:sz w:val="27"/>
        </w:rPr>
        <w:t xml:space="preserve"> </w:t>
      </w:r>
      <w:r>
        <w:rPr>
          <w:sz w:val="27"/>
        </w:rPr>
        <w:t>план 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детского лагеря дневного</w:t>
      </w:r>
      <w:r>
        <w:rPr>
          <w:spacing w:val="40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«Северное Сияние</w:t>
      </w:r>
      <w:r>
        <w:rPr>
          <w:sz w:val="27"/>
        </w:rPr>
        <w:t>»</w:t>
      </w:r>
      <w:r>
        <w:rPr>
          <w:spacing w:val="80"/>
          <w:sz w:val="27"/>
        </w:rPr>
        <w:t xml:space="preserve"> </w:t>
      </w:r>
      <w:r>
        <w:rPr>
          <w:sz w:val="27"/>
        </w:rPr>
        <w:t>на 2025</w:t>
      </w:r>
      <w:r>
        <w:rPr>
          <w:spacing w:val="40"/>
          <w:sz w:val="27"/>
        </w:rPr>
        <w:t xml:space="preserve"> </w:t>
      </w:r>
      <w:r>
        <w:rPr>
          <w:sz w:val="27"/>
        </w:rPr>
        <w:t>год-</w:t>
      </w:r>
      <w:r>
        <w:rPr>
          <w:b/>
          <w:sz w:val="27"/>
        </w:rPr>
        <w:t>28-31</w:t>
      </w:r>
    </w:p>
    <w:p w:rsidR="00AC3C3B" w:rsidRDefault="003F7807">
      <w:pPr>
        <w:pStyle w:val="a4"/>
        <w:numPr>
          <w:ilvl w:val="0"/>
          <w:numId w:val="5"/>
        </w:numPr>
        <w:tabs>
          <w:tab w:val="left" w:pos="420"/>
        </w:tabs>
        <w:spacing w:before="2"/>
        <w:ind w:left="420" w:hanging="274"/>
        <w:rPr>
          <w:b/>
          <w:sz w:val="27"/>
        </w:rPr>
      </w:pPr>
      <w:r>
        <w:rPr>
          <w:sz w:val="27"/>
        </w:rPr>
        <w:t>Список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используемых</w:t>
      </w:r>
      <w:r>
        <w:rPr>
          <w:spacing w:val="58"/>
          <w:sz w:val="27"/>
        </w:rPr>
        <w:t xml:space="preserve"> </w:t>
      </w:r>
      <w:r>
        <w:rPr>
          <w:sz w:val="27"/>
        </w:rPr>
        <w:t>источников</w:t>
      </w:r>
      <w:r>
        <w:rPr>
          <w:spacing w:val="48"/>
          <w:sz w:val="27"/>
        </w:rPr>
        <w:t xml:space="preserve"> </w:t>
      </w:r>
      <w:r>
        <w:rPr>
          <w:sz w:val="27"/>
        </w:rPr>
        <w:t>-</w:t>
      </w:r>
      <w:r>
        <w:rPr>
          <w:b/>
          <w:spacing w:val="-5"/>
          <w:sz w:val="27"/>
        </w:rPr>
        <w:t>32</w:t>
      </w:r>
    </w:p>
    <w:p w:rsidR="00AC3C3B" w:rsidRDefault="00AC3C3B">
      <w:pPr>
        <w:pStyle w:val="a4"/>
        <w:jc w:val="left"/>
        <w:rPr>
          <w:b/>
          <w:sz w:val="27"/>
        </w:rPr>
        <w:sectPr w:rsidR="00AC3C3B">
          <w:footerReference w:type="default" r:id="rId9"/>
          <w:pgSz w:w="11910" w:h="16840"/>
          <w:pgMar w:top="1920" w:right="708" w:bottom="1160" w:left="1559" w:header="0" w:footer="963" w:gutter="0"/>
          <w:pgNumType w:start="2"/>
          <w:cols w:space="720"/>
        </w:sectPr>
      </w:pPr>
    </w:p>
    <w:p w:rsidR="00AC3C3B" w:rsidRDefault="00AC3C3B">
      <w:pPr>
        <w:pStyle w:val="a3"/>
        <w:spacing w:before="83"/>
        <w:ind w:left="0"/>
        <w:jc w:val="left"/>
        <w:rPr>
          <w:b/>
          <w:sz w:val="27"/>
        </w:rPr>
      </w:pPr>
    </w:p>
    <w:p w:rsidR="00AC3C3B" w:rsidRDefault="003F7807">
      <w:pPr>
        <w:ind w:left="1177" w:right="1150"/>
        <w:jc w:val="center"/>
        <w:rPr>
          <w:b/>
          <w:sz w:val="27"/>
        </w:rPr>
      </w:pPr>
      <w:r>
        <w:rPr>
          <w:b/>
          <w:spacing w:val="-2"/>
          <w:sz w:val="27"/>
        </w:rPr>
        <w:t>Паспорт</w:t>
      </w:r>
    </w:p>
    <w:p w:rsidR="00AC3C3B" w:rsidRDefault="003F7807">
      <w:pPr>
        <w:spacing w:before="14" w:line="249" w:lineRule="auto"/>
        <w:ind w:left="168" w:right="164"/>
        <w:jc w:val="center"/>
        <w:rPr>
          <w:b/>
          <w:sz w:val="27"/>
        </w:rPr>
      </w:pPr>
      <w:r>
        <w:rPr>
          <w:b/>
          <w:sz w:val="27"/>
        </w:rPr>
        <w:t>программы летнего оздоровительного лагеря с дневным пребыванием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детей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МБОУ «</w:t>
      </w:r>
      <w:r>
        <w:rPr>
          <w:b/>
          <w:sz w:val="27"/>
        </w:rPr>
        <w:t>СОШ</w:t>
      </w:r>
      <w:r>
        <w:rPr>
          <w:b/>
          <w:sz w:val="27"/>
        </w:rPr>
        <w:t xml:space="preserve"> № 51</w:t>
      </w:r>
      <w:r>
        <w:rPr>
          <w:b/>
          <w:sz w:val="27"/>
        </w:rPr>
        <w:t>»</w:t>
      </w:r>
      <w:r>
        <w:rPr>
          <w:b/>
          <w:sz w:val="27"/>
        </w:rPr>
        <w:t>г</w:t>
      </w:r>
      <w:r>
        <w:rPr>
          <w:b/>
          <w:sz w:val="27"/>
        </w:rPr>
        <w:t>. Калуги</w:t>
      </w:r>
    </w:p>
    <w:p w:rsidR="00AC3C3B" w:rsidRDefault="00AC3C3B">
      <w:pPr>
        <w:pStyle w:val="a3"/>
        <w:ind w:left="0"/>
        <w:jc w:val="left"/>
        <w:rPr>
          <w:b/>
          <w:sz w:val="20"/>
        </w:rPr>
      </w:pPr>
    </w:p>
    <w:p w:rsidR="00AC3C3B" w:rsidRDefault="00AC3C3B">
      <w:pPr>
        <w:pStyle w:val="a3"/>
        <w:spacing w:before="83"/>
        <w:ind w:left="0"/>
        <w:jc w:val="left"/>
        <w:rPr>
          <w:b/>
          <w:sz w:val="20"/>
        </w:r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7496"/>
      </w:tblGrid>
      <w:tr w:rsidR="00AC3C3B">
        <w:trPr>
          <w:trHeight w:val="825"/>
        </w:trPr>
        <w:tc>
          <w:tcPr>
            <w:tcW w:w="2091" w:type="dxa"/>
          </w:tcPr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spacing w:line="271" w:lineRule="auto"/>
              <w:ind w:left="1121" w:hanging="84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лагере «</w:t>
            </w:r>
            <w:r>
              <w:rPr>
                <w:sz w:val="27"/>
              </w:rPr>
              <w:t>Северное Сияние</w:t>
            </w:r>
            <w:r>
              <w:rPr>
                <w:sz w:val="24"/>
              </w:rPr>
              <w:t xml:space="preserve">» с </w:t>
            </w:r>
            <w:r>
              <w:rPr>
                <w:sz w:val="24"/>
              </w:rPr>
              <w:t>дневным пребыванием</w:t>
            </w:r>
          </w:p>
        </w:tc>
      </w:tr>
      <w:tr w:rsidR="00AC3C3B">
        <w:trPr>
          <w:trHeight w:val="2470"/>
        </w:trPr>
        <w:tc>
          <w:tcPr>
            <w:tcW w:w="2091" w:type="dxa"/>
          </w:tcPr>
          <w:p w:rsidR="00AC3C3B" w:rsidRDefault="003F780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активного отдыха,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</w:t>
            </w:r>
          </w:p>
          <w:p w:rsidR="00AC3C3B" w:rsidRDefault="003F7807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значимая спортивно-оздоровительная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досуговая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 отличная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типовой назидательной школьной деятельности. Во время 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 для полноценного отдыха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</w:t>
            </w:r>
            <w:r>
              <w:rPr>
                <w:sz w:val="24"/>
              </w:rPr>
              <w:t xml:space="preserve"> время.</w:t>
            </w:r>
          </w:p>
        </w:tc>
      </w:tr>
      <w:tr w:rsidR="00AC3C3B">
        <w:trPr>
          <w:trHeight w:val="826"/>
        </w:trPr>
        <w:tc>
          <w:tcPr>
            <w:tcW w:w="2091" w:type="dxa"/>
          </w:tcPr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 программы,</w:t>
            </w:r>
          </w:p>
          <w:p w:rsidR="00AC3C3B" w:rsidRDefault="003F780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7</w:t>
            </w:r>
            <w:r>
              <w:rPr>
                <w:sz w:val="24"/>
              </w:rPr>
              <w:t>-15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AC3C3B">
        <w:trPr>
          <w:trHeight w:val="825"/>
        </w:trPr>
        <w:tc>
          <w:tcPr>
            <w:tcW w:w="2091" w:type="dxa"/>
          </w:tcPr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b/>
                <w:sz w:val="27"/>
              </w:rPr>
              <w:t>МБОУ «</w:t>
            </w:r>
            <w:r>
              <w:rPr>
                <w:b/>
                <w:sz w:val="27"/>
              </w:rPr>
              <w:t>СОШ</w:t>
            </w:r>
            <w:r>
              <w:rPr>
                <w:b/>
                <w:sz w:val="27"/>
              </w:rPr>
              <w:t xml:space="preserve"> № 51</w:t>
            </w:r>
            <w:r>
              <w:rPr>
                <w:b/>
                <w:sz w:val="27"/>
              </w:rPr>
              <w:t>»</w:t>
            </w:r>
            <w:r>
              <w:rPr>
                <w:b/>
                <w:sz w:val="27"/>
              </w:rPr>
              <w:t>г</w:t>
            </w:r>
            <w:r>
              <w:rPr>
                <w:b/>
                <w:sz w:val="27"/>
              </w:rPr>
              <w:t>. Калуги</w:t>
            </w:r>
          </w:p>
        </w:tc>
      </w:tr>
      <w:tr w:rsidR="00AC3C3B">
        <w:trPr>
          <w:trHeight w:val="549"/>
        </w:trPr>
        <w:tc>
          <w:tcPr>
            <w:tcW w:w="2091" w:type="dxa"/>
          </w:tcPr>
          <w:p w:rsidR="00AC3C3B" w:rsidRDefault="003F780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AC3C3B" w:rsidRDefault="003F780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tabs>
                <w:tab w:val="left" w:pos="2394"/>
              </w:tabs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27.05.25-30.06.25г.</w:t>
            </w:r>
          </w:p>
        </w:tc>
      </w:tr>
      <w:tr w:rsidR="00AC3C3B">
        <w:trPr>
          <w:trHeight w:val="3034"/>
        </w:trPr>
        <w:tc>
          <w:tcPr>
            <w:tcW w:w="2091" w:type="dxa"/>
          </w:tcPr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tabs>
                <w:tab w:val="left" w:pos="1082"/>
                <w:tab w:val="left" w:pos="2634"/>
                <w:tab w:val="left" w:pos="3725"/>
                <w:tab w:val="left" w:pos="5373"/>
                <w:tab w:val="left" w:pos="6608"/>
                <w:tab w:val="left" w:pos="6931"/>
              </w:tabs>
              <w:ind w:left="112" w:right="101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-гражданское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-патриотическое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-духовно-нравственное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-экологическое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AC3C3B" w:rsidRDefault="003F7807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-физическое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оспитание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и безопасности</w:t>
            </w:r>
          </w:p>
          <w:p w:rsidR="00AC3C3B" w:rsidRDefault="003F780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-познавательное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AC3C3B">
        <w:trPr>
          <w:trHeight w:val="3023"/>
        </w:trPr>
        <w:tc>
          <w:tcPr>
            <w:tcW w:w="2091" w:type="dxa"/>
          </w:tcPr>
          <w:p w:rsidR="00AC3C3B" w:rsidRDefault="003F780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spacing w:line="254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предусматривает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приобщение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:rsidR="00AC3C3B" w:rsidRDefault="003F7807">
            <w:pPr>
              <w:pStyle w:val="TableParagraph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российским традиционным духовным ценностям, 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культурные ценности</w:t>
            </w:r>
            <w:r>
              <w:rPr>
                <w:sz w:val="24"/>
              </w:rPr>
              <w:t xml:space="preserve"> своей этнической группы, правилам и нормам поведения в российском обществе.</w:t>
            </w:r>
          </w:p>
          <w:p w:rsidR="00AC3C3B" w:rsidRDefault="003F7807">
            <w:pPr>
              <w:pStyle w:val="TableParagraph"/>
              <w:spacing w:before="1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 xml:space="preserve">Родины и природы </w:t>
            </w:r>
            <w:r>
              <w:rPr>
                <w:sz w:val="24"/>
              </w:rPr>
              <w:t>лежат в основе патриотического 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C3C3B" w:rsidRDefault="003F7807">
            <w:pPr>
              <w:pStyle w:val="TableParagraph"/>
              <w:ind w:left="112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 дружбы, 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сотрудничества </w:t>
            </w:r>
            <w:r>
              <w:rPr>
                <w:sz w:val="24"/>
              </w:rPr>
              <w:t>лежат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 духовно-нравственного и социальног</w:t>
            </w:r>
            <w:r>
              <w:rPr>
                <w:sz w:val="24"/>
              </w:rPr>
              <w:t xml:space="preserve">о направлений </w:t>
            </w:r>
            <w:r>
              <w:rPr>
                <w:spacing w:val="-2"/>
                <w:sz w:val="24"/>
              </w:rPr>
              <w:t>воспитания.</w:t>
            </w:r>
          </w:p>
          <w:p w:rsidR="00AC3C3B" w:rsidRDefault="003F7807">
            <w:pPr>
              <w:pStyle w:val="TableParagraph"/>
              <w:spacing w:line="270" w:lineRule="atLeast"/>
              <w:ind w:left="112" w:right="10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Ценность </w:t>
            </w:r>
            <w:r>
              <w:rPr>
                <w:b/>
                <w:sz w:val="24"/>
              </w:rPr>
              <w:t xml:space="preserve">знания </w:t>
            </w:r>
            <w:r>
              <w:rPr>
                <w:sz w:val="24"/>
              </w:rPr>
              <w:t xml:space="preserve">лежит в основе познавательного направления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</w:tbl>
    <w:p w:rsidR="00AC3C3B" w:rsidRDefault="00AC3C3B">
      <w:pPr>
        <w:pStyle w:val="TableParagraph"/>
        <w:spacing w:line="270" w:lineRule="atLeast"/>
        <w:jc w:val="both"/>
        <w:rPr>
          <w:sz w:val="24"/>
        </w:rPr>
        <w:sectPr w:rsidR="00AC3C3B">
          <w:pgSz w:w="11910" w:h="16840"/>
          <w:pgMar w:top="1920" w:right="708" w:bottom="118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7496"/>
      </w:tblGrid>
      <w:tr w:rsidR="00AC3C3B">
        <w:trPr>
          <w:trHeight w:val="1377"/>
        </w:trPr>
        <w:tc>
          <w:tcPr>
            <w:tcW w:w="2091" w:type="dxa"/>
          </w:tcPr>
          <w:p w:rsidR="00AC3C3B" w:rsidRDefault="00AC3C3B">
            <w:pPr>
              <w:pStyle w:val="TableParagraph"/>
              <w:rPr>
                <w:sz w:val="24"/>
              </w:rPr>
            </w:pP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tabs>
                <w:tab w:val="left" w:pos="1312"/>
                <w:tab w:val="left" w:pos="2490"/>
                <w:tab w:val="left" w:pos="3341"/>
                <w:tab w:val="left" w:pos="4551"/>
                <w:tab w:val="left" w:pos="6062"/>
              </w:tabs>
              <w:ind w:left="112" w:right="110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лежит</w:t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 воспитания.</w:t>
            </w:r>
          </w:p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AC3C3B" w:rsidRDefault="003F7807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AC3C3B">
        <w:trPr>
          <w:trHeight w:val="3309"/>
        </w:trPr>
        <w:tc>
          <w:tcPr>
            <w:tcW w:w="2091" w:type="dxa"/>
          </w:tcPr>
          <w:p w:rsidR="00AC3C3B" w:rsidRDefault="003F7807">
            <w:pPr>
              <w:pStyle w:val="TableParagraph"/>
              <w:ind w:left="112" w:right="717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 результат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:rsidR="00AC3C3B" w:rsidRDefault="003F780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край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:rsidR="00AC3C3B" w:rsidRDefault="003F780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AC3C3B" w:rsidRDefault="003F7807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"/>
              <w:ind w:right="112" w:firstLine="0"/>
              <w:rPr>
                <w:sz w:val="24"/>
              </w:rPr>
            </w:pPr>
            <w:r>
              <w:rPr>
                <w:sz w:val="24"/>
              </w:rPr>
              <w:t>выполняют правила здорового и безопасного образа жизни для себя</w:t>
            </w:r>
            <w:r>
              <w:rPr>
                <w:sz w:val="24"/>
              </w:rPr>
              <w:t xml:space="preserve"> и окружающих;</w:t>
            </w:r>
          </w:p>
          <w:p w:rsidR="00AC3C3B" w:rsidRDefault="003F7807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проектах;</w:t>
            </w:r>
          </w:p>
          <w:p w:rsidR="00AC3C3B" w:rsidRDefault="003F7807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обладают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культуры (умеют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 слышать собеседника, высказывать свое мнение);</w:t>
            </w:r>
          </w:p>
          <w:p w:rsidR="00AC3C3B" w:rsidRDefault="003F780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1"/>
              <w:ind w:left="255" w:hanging="143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:rsidR="00AC3C3B" w:rsidRDefault="003F780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0" w:lineRule="atLeast"/>
              <w:ind w:right="1029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учиться, </w:t>
            </w:r>
            <w:r>
              <w:rPr>
                <w:sz w:val="24"/>
              </w:rPr>
              <w:t>способны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</w:tc>
      </w:tr>
      <w:tr w:rsidR="00AC3C3B">
        <w:trPr>
          <w:trHeight w:val="3035"/>
        </w:trPr>
        <w:tc>
          <w:tcPr>
            <w:tcW w:w="2091" w:type="dxa"/>
          </w:tcPr>
          <w:p w:rsidR="00AC3C3B" w:rsidRDefault="003F7807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pacing w:val="-2"/>
                <w:sz w:val="24"/>
              </w:rPr>
              <w:t>Этапы реализации 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 – организационный,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апрель-май 2025года, предусмотрено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</w:p>
          <w:p w:rsidR="00AC3C3B" w:rsidRDefault="003F7807">
            <w:pPr>
              <w:pStyle w:val="TableParagraph"/>
              <w:spacing w:before="267"/>
              <w:ind w:left="112" w:right="291"/>
              <w:rPr>
                <w:sz w:val="24"/>
              </w:rPr>
            </w:pPr>
            <w:r>
              <w:rPr>
                <w:sz w:val="24"/>
              </w:rPr>
              <w:t>Второй 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 предусмотрена работа по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в лагере с дневным пребыванием.</w:t>
            </w:r>
            <w:r>
              <w:rPr>
                <w:sz w:val="24"/>
              </w:rPr>
              <w:t>)</w:t>
            </w:r>
          </w:p>
          <w:p w:rsidR="00AC3C3B" w:rsidRDefault="003F7807">
            <w:pPr>
              <w:pStyle w:val="TableParagraph"/>
              <w:spacing w:before="264" w:line="276" w:lineRule="exact"/>
              <w:ind w:left="112" w:right="291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 – аналитический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 по 30 августа 2025 года, предусмотрено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реализации Программы в 2025 году.</w:t>
            </w:r>
          </w:p>
        </w:tc>
      </w:tr>
      <w:tr w:rsidR="00AC3C3B">
        <w:trPr>
          <w:trHeight w:val="3023"/>
        </w:trPr>
        <w:tc>
          <w:tcPr>
            <w:tcW w:w="2091" w:type="dxa"/>
          </w:tcPr>
          <w:p w:rsidR="00AC3C3B" w:rsidRDefault="003F780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C3C3B" w:rsidRDefault="003F7807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российском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 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z w:val="24"/>
              </w:rPr>
              <w:t>патриотизма,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подвигам 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уважения, 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 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 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3C3B" w:rsidRDefault="003F7807">
            <w:pPr>
              <w:pStyle w:val="TableParagraph"/>
              <w:spacing w:before="2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</w:tr>
      <w:tr w:rsidR="00AC3C3B">
        <w:trPr>
          <w:trHeight w:val="2482"/>
        </w:trPr>
        <w:tc>
          <w:tcPr>
            <w:tcW w:w="2091" w:type="dxa"/>
          </w:tcPr>
          <w:p w:rsidR="00AC3C3B" w:rsidRDefault="003F7807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традиций, которые выработало российское общество (социально значимых </w:t>
            </w:r>
            <w:r>
              <w:rPr>
                <w:spacing w:val="-2"/>
                <w:sz w:val="24"/>
              </w:rPr>
              <w:t>знаний);</w:t>
            </w:r>
          </w:p>
          <w:p w:rsidR="00AC3C3B" w:rsidRDefault="003F780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 развитие позитивных </w:t>
            </w:r>
            <w:r>
              <w:rPr>
                <w:sz w:val="24"/>
              </w:rPr>
              <w:t>личностных отношений к этим нормам, ценностям, традициям (их освоение, принятие);</w:t>
            </w:r>
          </w:p>
          <w:p w:rsidR="00AC3C3B" w:rsidRDefault="003F780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55" w:hanging="14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8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социально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значимых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знаний,</w:t>
            </w:r>
          </w:p>
          <w:p w:rsidR="00AC3C3B" w:rsidRDefault="003F7807">
            <w:pPr>
              <w:pStyle w:val="TableParagraph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-формирование отношения к традиционным базовым российским </w:t>
            </w:r>
            <w:r>
              <w:rPr>
                <w:spacing w:val="-2"/>
                <w:sz w:val="24"/>
              </w:rPr>
              <w:t>ценностям.</w:t>
            </w:r>
          </w:p>
        </w:tc>
      </w:tr>
      <w:tr w:rsidR="00AC3C3B">
        <w:trPr>
          <w:trHeight w:val="1377"/>
        </w:trPr>
        <w:tc>
          <w:tcPr>
            <w:tcW w:w="2091" w:type="dxa"/>
          </w:tcPr>
          <w:p w:rsidR="00AC3C3B" w:rsidRDefault="003F7807">
            <w:pPr>
              <w:pStyle w:val="TableParagraph"/>
              <w:ind w:left="112" w:right="6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обеспечение 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источников:</w:t>
            </w:r>
          </w:p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  <w:p w:rsidR="00AC3C3B" w:rsidRDefault="00AC3C3B">
            <w:pPr>
              <w:pStyle w:val="TableParagraph"/>
              <w:ind w:left="112"/>
              <w:rPr>
                <w:sz w:val="24"/>
              </w:rPr>
            </w:pPr>
          </w:p>
        </w:tc>
      </w:tr>
    </w:tbl>
    <w:p w:rsidR="00AC3C3B" w:rsidRDefault="00AC3C3B">
      <w:pPr>
        <w:pStyle w:val="TableParagraph"/>
        <w:spacing w:line="263" w:lineRule="exact"/>
        <w:rPr>
          <w:sz w:val="24"/>
        </w:rPr>
        <w:sectPr w:rsidR="00AC3C3B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7496"/>
      </w:tblGrid>
      <w:tr w:rsidR="00AC3C3B">
        <w:trPr>
          <w:trHeight w:val="3034"/>
        </w:trPr>
        <w:tc>
          <w:tcPr>
            <w:tcW w:w="2091" w:type="dxa"/>
          </w:tcPr>
          <w:p w:rsidR="00AC3C3B" w:rsidRDefault="003F780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Организация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выполнением 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осуществляют: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вожатые, инструктор по физической культуре, воспитатели,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пищеблока, обслуживающий </w:t>
            </w:r>
            <w:r>
              <w:rPr>
                <w:spacing w:val="-2"/>
                <w:sz w:val="24"/>
              </w:rPr>
              <w:t>персонал.</w:t>
            </w:r>
          </w:p>
          <w:p w:rsidR="00AC3C3B" w:rsidRDefault="003F7807">
            <w:pPr>
              <w:pStyle w:val="TableParagraph"/>
              <w:tabs>
                <w:tab w:val="left" w:leader="dot" w:pos="4556"/>
              </w:tabs>
              <w:ind w:left="112" w:right="58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 осуществляют: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  <w:r>
              <w:rPr>
                <w:spacing w:val="-10"/>
                <w:sz w:val="24"/>
              </w:rPr>
              <w:t>;</w:t>
            </w:r>
          </w:p>
          <w:p w:rsidR="00AC3C3B" w:rsidRDefault="003F7807">
            <w:pPr>
              <w:pStyle w:val="TableParagraph"/>
              <w:ind w:left="112" w:right="174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</w:p>
          <w:p w:rsidR="00AC3C3B" w:rsidRDefault="003F7807">
            <w:pPr>
              <w:pStyle w:val="TableParagraph"/>
              <w:spacing w:before="269"/>
              <w:ind w:lef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C3C3B">
        <w:trPr>
          <w:trHeight w:val="549"/>
        </w:trPr>
        <w:tc>
          <w:tcPr>
            <w:tcW w:w="2091" w:type="dxa"/>
          </w:tcPr>
          <w:p w:rsidR="00AC3C3B" w:rsidRDefault="003F780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  <w:p w:rsidR="00AC3C3B" w:rsidRDefault="003F7807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AC3C3B" w:rsidRDefault="003F7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Еремеева</w:t>
            </w:r>
            <w:r>
              <w:rPr>
                <w:sz w:val="24"/>
              </w:rPr>
              <w:t xml:space="preserve"> Е.С.</w:t>
            </w:r>
          </w:p>
        </w:tc>
      </w:tr>
    </w:tbl>
    <w:p w:rsidR="00AC3C3B" w:rsidRDefault="00AC3C3B">
      <w:pPr>
        <w:pStyle w:val="a3"/>
        <w:spacing w:before="3"/>
        <w:ind w:left="0"/>
        <w:jc w:val="left"/>
        <w:rPr>
          <w:b/>
        </w:rPr>
      </w:pPr>
    </w:p>
    <w:p w:rsidR="00AC3C3B" w:rsidRDefault="003F7807">
      <w:pPr>
        <w:pStyle w:val="1"/>
        <w:ind w:left="1261" w:right="1150"/>
        <w:jc w:val="center"/>
      </w:pPr>
      <w:r>
        <w:rPr>
          <w:spacing w:val="-2"/>
        </w:rPr>
        <w:t>ПОЯСНИТЕЛЬНАЯ</w:t>
      </w:r>
      <w:r>
        <w:rPr>
          <w:spacing w:val="12"/>
        </w:rPr>
        <w:t xml:space="preserve"> </w:t>
      </w:r>
      <w:r>
        <w:rPr>
          <w:spacing w:val="-2"/>
        </w:rPr>
        <w:t>ЗАПИСКА</w:t>
      </w:r>
    </w:p>
    <w:p w:rsidR="00AC3C3B" w:rsidRDefault="003F7807">
      <w:pPr>
        <w:pStyle w:val="a3"/>
        <w:spacing w:before="205"/>
        <w:ind w:right="118" w:firstLine="720"/>
      </w:pPr>
      <w:r>
        <w:t>Программа воспитания лагеря с дневным пребыванием детей «</w:t>
      </w:r>
      <w:r>
        <w:rPr>
          <w:sz w:val="27"/>
        </w:rPr>
        <w:t>Северное Сияние</w:t>
      </w:r>
      <w:r>
        <w:t>» 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Программа)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 xml:space="preserve"> на основе Федеральной программы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организации отдыха детей и их оздоровления </w:t>
      </w:r>
      <w:r>
        <w:t>(утверждена приказом Министерства просвещения Российской Федерации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17.03.2025 г. № 209) в соответствии</w:t>
      </w:r>
      <w:r>
        <w:rPr>
          <w:spacing w:val="-4"/>
        </w:rPr>
        <w:t xml:space="preserve"> </w:t>
      </w:r>
      <w:r>
        <w:t>с нормативно-правовыми</w:t>
      </w:r>
      <w:r>
        <w:rPr>
          <w:spacing w:val="-17"/>
        </w:rPr>
        <w:t xml:space="preserve"> </w:t>
      </w:r>
      <w:r>
        <w:t>документами: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spacing w:before="1"/>
        <w:ind w:left="146" w:right="168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15"/>
          <w:sz w:val="24"/>
        </w:rPr>
        <w:t xml:space="preserve"> </w:t>
      </w:r>
      <w:r>
        <w:rPr>
          <w:sz w:val="24"/>
        </w:rPr>
        <w:t>всенародным голосованием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12.12.1993,</w:t>
      </w:r>
      <w:r>
        <w:rPr>
          <w:spacing w:val="38"/>
          <w:sz w:val="24"/>
        </w:rPr>
        <w:t xml:space="preserve"> </w:t>
      </w:r>
      <w:r>
        <w:rPr>
          <w:sz w:val="24"/>
        </w:rPr>
        <w:t>с изменениями,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одобренными в ходе </w:t>
      </w:r>
      <w:r>
        <w:rPr>
          <w:sz w:val="24"/>
        </w:rPr>
        <w:t>общероссийского голосования 01.07.2020);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61"/>
        </w:tabs>
        <w:ind w:left="146" w:right="137" w:firstLine="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97"/>
        </w:tabs>
        <w:ind w:left="146" w:right="127" w:firstLine="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13"/>
        </w:tabs>
        <w:spacing w:before="1"/>
        <w:ind w:left="146" w:right="132" w:firstLine="0"/>
        <w:rPr>
          <w:sz w:val="24"/>
        </w:rPr>
      </w:pPr>
      <w:r>
        <w:rPr>
          <w:sz w:val="24"/>
        </w:rPr>
        <w:t xml:space="preserve">Федеральным </w:t>
      </w:r>
      <w:r>
        <w:rPr>
          <w:sz w:val="24"/>
        </w:rPr>
        <w:t>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обучающихся»;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13"/>
        </w:tabs>
        <w:spacing w:before="1"/>
        <w:ind w:left="146" w:right="115" w:firstLine="0"/>
        <w:rPr>
          <w:sz w:val="24"/>
        </w:rPr>
      </w:pPr>
      <w:r>
        <w:rPr>
          <w:sz w:val="24"/>
        </w:rPr>
        <w:t>Федеральным законом от 24.07.1998 № 124-ФЗ «Об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 ребенка в Российской Федерации»;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13"/>
        </w:tabs>
        <w:ind w:left="146" w:right="127" w:firstLine="0"/>
        <w:rPr>
          <w:sz w:val="24"/>
        </w:rPr>
      </w:pPr>
      <w:r>
        <w:rPr>
          <w:sz w:val="24"/>
        </w:rPr>
        <w:t>Фе</w:t>
      </w:r>
      <w:r>
        <w:rPr>
          <w:sz w:val="24"/>
        </w:rPr>
        <w:t xml:space="preserve">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45"/>
        </w:tabs>
        <w:spacing w:before="1"/>
        <w:ind w:left="146" w:right="116" w:firstLine="0"/>
        <w:rPr>
          <w:sz w:val="24"/>
        </w:rPr>
      </w:pPr>
      <w:r>
        <w:rPr>
          <w:sz w:val="24"/>
        </w:rPr>
        <w:t xml:space="preserve"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</w:t>
      </w:r>
      <w:r>
        <w:rPr>
          <w:sz w:val="24"/>
        </w:rPr>
        <w:t>года;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61"/>
        </w:tabs>
        <w:ind w:left="146" w:right="122" w:firstLine="0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01"/>
        </w:tabs>
        <w:ind w:left="146" w:right="124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z w:val="24"/>
        </w:rPr>
        <w:t>развития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 на период до 2030 года»;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ind w:left="146" w:right="128" w:firstLine="0"/>
        <w:rPr>
          <w:sz w:val="24"/>
        </w:rPr>
      </w:pPr>
      <w:r>
        <w:rPr>
          <w:sz w:val="24"/>
        </w:rPr>
        <w:t>Указом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25"/>
        </w:tabs>
        <w:ind w:left="146" w:right="120" w:firstLine="0"/>
        <w:rPr>
          <w:sz w:val="24"/>
        </w:rPr>
      </w:pPr>
      <w:r>
        <w:rPr>
          <w:sz w:val="24"/>
        </w:rPr>
        <w:t>Планом осно</w:t>
      </w:r>
      <w:r>
        <w:rPr>
          <w:sz w:val="24"/>
        </w:rPr>
        <w:t>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69"/>
        </w:tabs>
        <w:ind w:left="146" w:right="119" w:firstLine="0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(утверждена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5"/>
          <w:sz w:val="24"/>
        </w:rPr>
        <w:t xml:space="preserve">  </w:t>
      </w:r>
      <w:r>
        <w:rPr>
          <w:sz w:val="24"/>
        </w:rPr>
        <w:t>Правительства</w:t>
      </w:r>
      <w:r>
        <w:rPr>
          <w:spacing w:val="25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 </w:t>
      </w:r>
      <w:r>
        <w:rPr>
          <w:sz w:val="24"/>
        </w:rPr>
        <w:t>от</w:t>
      </w:r>
      <w:r>
        <w:rPr>
          <w:spacing w:val="25"/>
          <w:sz w:val="24"/>
        </w:rPr>
        <w:t xml:space="preserve">  </w:t>
      </w:r>
      <w:r>
        <w:rPr>
          <w:sz w:val="24"/>
        </w:rPr>
        <w:t>26.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12.2017</w:t>
      </w:r>
    </w:p>
    <w:p w:rsidR="00AC3C3B" w:rsidRDefault="003F7807">
      <w:pPr>
        <w:pStyle w:val="a3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1642);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13"/>
        </w:tabs>
        <w:ind w:left="146" w:right="124" w:firstLine="0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AC3C3B" w:rsidRDefault="00AC3C3B">
      <w:pPr>
        <w:pStyle w:val="a4"/>
        <w:rPr>
          <w:sz w:val="24"/>
        </w:rPr>
        <w:sectPr w:rsidR="00AC3C3B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p w:rsidR="00AC3C3B" w:rsidRDefault="003F7807">
      <w:pPr>
        <w:pStyle w:val="a4"/>
        <w:numPr>
          <w:ilvl w:val="0"/>
          <w:numId w:val="8"/>
        </w:numPr>
        <w:tabs>
          <w:tab w:val="left" w:pos="337"/>
        </w:tabs>
        <w:spacing w:before="64"/>
        <w:ind w:left="337" w:hanging="191"/>
        <w:jc w:val="left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5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17.03.2025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209</w:t>
      </w:r>
    </w:p>
    <w:p w:rsidR="00AC3C3B" w:rsidRDefault="003F7807">
      <w:pPr>
        <w:pStyle w:val="a3"/>
        <w:spacing w:before="1"/>
        <w:jc w:val="left"/>
      </w:pP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 отдыха детей и их оздоровления и календарного плана воспитательной</w:t>
      </w:r>
      <w:r>
        <w:rPr>
          <w:spacing w:val="-8"/>
        </w:rPr>
        <w:t xml:space="preserve"> </w:t>
      </w:r>
      <w:r>
        <w:t>работы».</w:t>
      </w:r>
    </w:p>
    <w:p w:rsidR="00AC3C3B" w:rsidRDefault="003F7807">
      <w:pPr>
        <w:pStyle w:val="a3"/>
        <w:tabs>
          <w:tab w:val="left" w:pos="1528"/>
          <w:tab w:val="left" w:pos="1885"/>
          <w:tab w:val="left" w:pos="2137"/>
          <w:tab w:val="left" w:pos="2222"/>
          <w:tab w:val="left" w:pos="2547"/>
          <w:tab w:val="left" w:pos="2883"/>
          <w:tab w:val="left" w:pos="3362"/>
          <w:tab w:val="left" w:pos="3408"/>
          <w:tab w:val="left" w:pos="3746"/>
          <w:tab w:val="left" w:pos="5112"/>
          <w:tab w:val="left" w:pos="5158"/>
          <w:tab w:val="left" w:pos="5268"/>
          <w:tab w:val="left" w:pos="5386"/>
          <w:tab w:val="left" w:pos="6226"/>
          <w:tab w:val="left" w:pos="6683"/>
          <w:tab w:val="left" w:pos="6934"/>
          <w:tab w:val="left" w:pos="7376"/>
          <w:tab w:val="left" w:pos="7725"/>
          <w:tab w:val="left" w:pos="8518"/>
          <w:tab w:val="left" w:pos="8779"/>
          <w:tab w:val="left" w:pos="9151"/>
        </w:tabs>
        <w:ind w:right="123" w:firstLine="660"/>
        <w:jc w:val="right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методическим</w:t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осуществляемой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лагере, разрабатывается с учетом государственной политики</w:t>
      </w:r>
      <w:r>
        <w:rPr>
          <w:spacing w:val="-19"/>
        </w:rPr>
        <w:t xml:space="preserve"> </w:t>
      </w:r>
      <w:r>
        <w:t>в области</w:t>
      </w:r>
      <w:r>
        <w:rPr>
          <w:spacing w:val="-6"/>
        </w:rPr>
        <w:t xml:space="preserve"> </w:t>
      </w:r>
      <w:r>
        <w:t xml:space="preserve">образования и 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</w:t>
      </w:r>
      <w:r>
        <w:rPr>
          <w:spacing w:val="-2"/>
        </w:rPr>
        <w:t>ю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rPr>
          <w:spacing w:val="-2"/>
        </w:rPr>
        <w:t>образованием,</w:t>
      </w:r>
      <w:r>
        <w:tab/>
      </w:r>
      <w:r>
        <w:rPr>
          <w:spacing w:val="-2"/>
        </w:rPr>
        <w:t>соотносится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39"/>
        </w:rPr>
        <w:t xml:space="preserve"> </w:t>
      </w:r>
      <w:r>
        <w:t>примерной</w:t>
      </w:r>
      <w:r>
        <w:tab/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5"/>
        </w:rPr>
        <w:t>общего</w:t>
      </w:r>
    </w:p>
    <w:p w:rsidR="00AC3C3B" w:rsidRDefault="003F7807">
      <w:pPr>
        <w:pStyle w:val="a3"/>
        <w:spacing w:before="1"/>
        <w:jc w:val="left"/>
      </w:pPr>
      <w:r>
        <w:rPr>
          <w:spacing w:val="-2"/>
        </w:rPr>
        <w:t>образования.</w:t>
      </w:r>
    </w:p>
    <w:p w:rsidR="00AC3C3B" w:rsidRDefault="003F7807">
      <w:pPr>
        <w:pStyle w:val="a3"/>
        <w:spacing w:before="1"/>
        <w:ind w:right="138" w:firstLine="780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</w:t>
      </w:r>
      <w:r>
        <w:rPr>
          <w:spacing w:val="-7"/>
        </w:rPr>
        <w:t xml:space="preserve"> </w:t>
      </w:r>
      <w:r>
        <w:t>обществе.</w:t>
      </w:r>
    </w:p>
    <w:p w:rsidR="00AC3C3B" w:rsidRDefault="003F7807">
      <w:pPr>
        <w:spacing w:before="1"/>
        <w:ind w:left="146" w:right="128" w:firstLine="60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Р</w:t>
      </w:r>
      <w:r>
        <w:rPr>
          <w:b/>
          <w:sz w:val="24"/>
        </w:rPr>
        <w:t xml:space="preserve">одины и природы </w:t>
      </w:r>
      <w:r>
        <w:rPr>
          <w:sz w:val="24"/>
        </w:rPr>
        <w:t xml:space="preserve">лежат в основе патриотического направления </w:t>
      </w:r>
      <w:r>
        <w:rPr>
          <w:spacing w:val="-2"/>
          <w:sz w:val="24"/>
        </w:rPr>
        <w:t>воспитания.</w:t>
      </w:r>
    </w:p>
    <w:p w:rsidR="00AC3C3B" w:rsidRDefault="003F7807">
      <w:pPr>
        <w:ind w:left="146" w:right="122" w:firstLine="36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человека, дружбы, семьи</w:t>
      </w:r>
      <w:r>
        <w:rPr>
          <w:sz w:val="24"/>
        </w:rPr>
        <w:t xml:space="preserve">, </w:t>
      </w:r>
      <w:r>
        <w:rPr>
          <w:b/>
          <w:sz w:val="24"/>
        </w:rPr>
        <w:t xml:space="preserve">сотрудничества </w:t>
      </w:r>
      <w:r>
        <w:rPr>
          <w:sz w:val="24"/>
        </w:rPr>
        <w:t>лежат в основе духовно- нравственного и социального направлений воспитания.</w:t>
      </w:r>
    </w:p>
    <w:p w:rsidR="00AC3C3B" w:rsidRDefault="003F7807">
      <w:pPr>
        <w:pStyle w:val="a3"/>
        <w:spacing w:before="1"/>
        <w:ind w:right="685" w:firstLine="60"/>
        <w:jc w:val="left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 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 xml:space="preserve">воспитания. Ценность </w:t>
      </w:r>
      <w:r>
        <w:rPr>
          <w:b/>
        </w:rPr>
        <w:t>здоровья</w:t>
      </w:r>
      <w:r>
        <w:rPr>
          <w:b/>
          <w:spacing w:val="40"/>
        </w:rPr>
        <w:t xml:space="preserve"> </w:t>
      </w:r>
      <w:r>
        <w:t>лежит в основе направления физического воспитания.</w:t>
      </w:r>
    </w:p>
    <w:p w:rsidR="00AC3C3B" w:rsidRDefault="003F7807">
      <w:pPr>
        <w:pStyle w:val="a3"/>
        <w:jc w:val="left"/>
      </w:pPr>
      <w:r>
        <w:t>Ценность</w:t>
      </w:r>
      <w:r>
        <w:rPr>
          <w:spacing w:val="-17"/>
        </w:rPr>
        <w:t xml:space="preserve"> </w:t>
      </w:r>
      <w:r>
        <w:rPr>
          <w:b/>
        </w:rPr>
        <w:t>труда</w:t>
      </w:r>
      <w:r>
        <w:rPr>
          <w:b/>
          <w:spacing w:val="1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6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:rsidR="00AC3C3B" w:rsidRDefault="003F7807">
      <w:pPr>
        <w:ind w:left="146"/>
        <w:rPr>
          <w:sz w:val="24"/>
        </w:rPr>
      </w:pP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AC3C3B" w:rsidRDefault="003F7807">
      <w:pPr>
        <w:pStyle w:val="1"/>
        <w:tabs>
          <w:tab w:val="left" w:pos="2126"/>
          <w:tab w:val="left" w:pos="3385"/>
          <w:tab w:val="left" w:pos="4572"/>
          <w:tab w:val="left" w:pos="6166"/>
          <w:tab w:val="left" w:pos="6514"/>
          <w:tab w:val="left" w:pos="7522"/>
          <w:tab w:val="left" w:pos="8686"/>
        </w:tabs>
        <w:ind w:right="133" w:firstLine="420"/>
      </w:pPr>
      <w:r>
        <w:rPr>
          <w:b w:val="0"/>
          <w:spacing w:val="-2"/>
        </w:rPr>
        <w:t>«</w:t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смыслы»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должна </w:t>
      </w:r>
      <w:r>
        <w:t>реализовываться программа: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25"/>
        </w:tabs>
        <w:spacing w:before="1"/>
        <w:ind w:left="146" w:right="119" w:firstLine="0"/>
        <w:rPr>
          <w:b/>
          <w:sz w:val="24"/>
        </w:rPr>
      </w:pPr>
      <w:r>
        <w:rPr>
          <w:b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</w:t>
      </w:r>
      <w:r>
        <w:rPr>
          <w:sz w:val="24"/>
        </w:rPr>
        <w:t>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</w:t>
      </w:r>
      <w:r>
        <w:rPr>
          <w:sz w:val="24"/>
        </w:rPr>
        <w:t>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spacing w:before="13"/>
        <w:ind w:left="146" w:right="126" w:firstLine="0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«</w:t>
      </w:r>
      <w:r>
        <w:rPr>
          <w:b/>
          <w:sz w:val="24"/>
        </w:rPr>
        <w:t>Мы – одна команда»</w:t>
      </w:r>
      <w:r>
        <w:rPr>
          <w:sz w:val="24"/>
        </w:rPr>
        <w:t>. Особое внимание в формировании личности ребенка, основ его поведения и жизненных установок отводится социа</w:t>
      </w:r>
      <w:r>
        <w:rPr>
          <w:sz w:val="24"/>
        </w:rPr>
        <w:t>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</w:t>
      </w:r>
      <w:r>
        <w:rPr>
          <w:sz w:val="24"/>
        </w:rPr>
        <w:t>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коллективные дела так, чтобы они были интересными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 значимыми для каждого ребенка.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97"/>
        </w:tabs>
        <w:ind w:left="146" w:right="122" w:firstLine="0"/>
        <w:rPr>
          <w:b/>
          <w:sz w:val="24"/>
        </w:rPr>
      </w:pPr>
      <w:r>
        <w:rPr>
          <w:b/>
          <w:sz w:val="24"/>
        </w:rPr>
        <w:t>«Россия – ст</w:t>
      </w:r>
      <w:r>
        <w:rPr>
          <w:b/>
          <w:sz w:val="24"/>
        </w:rPr>
        <w:t xml:space="preserve">рана возможностей». </w:t>
      </w:r>
      <w:r>
        <w:rPr>
          <w:sz w:val="24"/>
        </w:rP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</w:t>
      </w:r>
      <w:r>
        <w:rPr>
          <w:sz w:val="24"/>
        </w:rPr>
        <w:t xml:space="preserve"> возможно через вовлечение детей в конкурсы, мероприятия и проекты детских общественных объединений, заинтересованных организаций</w:t>
      </w:r>
      <w:r>
        <w:rPr>
          <w:spacing w:val="36"/>
          <w:sz w:val="24"/>
        </w:rPr>
        <w:t xml:space="preserve"> </w:t>
      </w:r>
      <w:r>
        <w:rPr>
          <w:sz w:val="24"/>
        </w:rPr>
        <w:t>(АНО</w:t>
      </w:r>
      <w:r>
        <w:rPr>
          <w:spacing w:val="28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33"/>
          <w:sz w:val="24"/>
        </w:rPr>
        <w:t xml:space="preserve"> </w:t>
      </w:r>
      <w:r>
        <w:rPr>
          <w:sz w:val="24"/>
        </w:rPr>
        <w:t>АНО</w:t>
      </w:r>
      <w:r>
        <w:rPr>
          <w:spacing w:val="16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19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РДДМ</w:t>
      </w:r>
    </w:p>
    <w:p w:rsidR="00AC3C3B" w:rsidRDefault="003F7807">
      <w:pPr>
        <w:pStyle w:val="a3"/>
        <w:ind w:right="136"/>
      </w:pPr>
      <w:r>
        <w:t xml:space="preserve">«Движение первых», Российское общество «Знание», Российское </w:t>
      </w:r>
      <w:r>
        <w:t>историческое</w:t>
      </w:r>
      <w:r>
        <w:rPr>
          <w:spacing w:val="80"/>
        </w:rPr>
        <w:t xml:space="preserve"> </w:t>
      </w:r>
      <w:r>
        <w:t>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AC3C3B" w:rsidRDefault="003F7807">
      <w:pPr>
        <w:pStyle w:val="a3"/>
        <w:ind w:right="127" w:firstLine="780"/>
      </w:pPr>
      <w:r>
        <w:t>Принимая участие в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11"/>
        </w:rPr>
        <w:t xml:space="preserve"> </w:t>
      </w:r>
      <w:r>
        <w:t>движений и организаций, школьники получают возможность активно</w:t>
      </w:r>
      <w:r>
        <w:t xml:space="preserve">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80"/>
        </w:rPr>
        <w:t xml:space="preserve"> </w:t>
      </w:r>
      <w:r>
        <w:t>через систему личностного и социального роста.</w:t>
      </w:r>
    </w:p>
    <w:p w:rsidR="00AC3C3B" w:rsidRDefault="00AC3C3B">
      <w:pPr>
        <w:pStyle w:val="a3"/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1"/>
        <w:spacing w:before="64"/>
      </w:pPr>
      <w:r>
        <w:lastRenderedPageBreak/>
        <w:t>Программа</w:t>
      </w:r>
      <w:r>
        <w:rPr>
          <w:spacing w:val="25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три раздела: целевой;</w:t>
      </w:r>
      <w:r>
        <w:rPr>
          <w:spacing w:val="-21"/>
        </w:rPr>
        <w:t xml:space="preserve"> </w:t>
      </w:r>
      <w:r>
        <w:t>содержательный;</w:t>
      </w:r>
      <w:r>
        <w:rPr>
          <w:spacing w:val="-21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AC3C3B" w:rsidRDefault="00AC3C3B">
      <w:pPr>
        <w:pStyle w:val="a3"/>
        <w:spacing w:before="1"/>
        <w:ind w:left="0"/>
        <w:jc w:val="left"/>
        <w:rPr>
          <w:b/>
        </w:rPr>
      </w:pPr>
    </w:p>
    <w:p w:rsidR="00AC3C3B" w:rsidRDefault="003F7807">
      <w:pPr>
        <w:ind w:left="3402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AC3C3B" w:rsidRDefault="003F7807">
      <w:pPr>
        <w:pStyle w:val="a3"/>
        <w:ind w:right="119" w:firstLine="600"/>
      </w:pPr>
      <w:r>
        <w:t>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</w:t>
      </w:r>
      <w:r>
        <w:t xml:space="preserve">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 лагерь с дневным пребыванием детей.</w:t>
      </w:r>
      <w:r>
        <w:rPr>
          <w:spacing w:val="40"/>
        </w:rPr>
        <w:t xml:space="preserve"> </w:t>
      </w:r>
      <w:r>
        <w:t>В нем отдыхают дети из малообеспеченных, многодетных семей,</w:t>
      </w:r>
      <w:r>
        <w:t xml:space="preserve"> дети «группы риска». Длительность смены</w:t>
      </w:r>
      <w:r>
        <w:rPr>
          <w:spacing w:val="-2"/>
        </w:rPr>
        <w:t xml:space="preserve"> </w:t>
      </w:r>
      <w:r>
        <w:t>21 д</w:t>
      </w:r>
      <w:r>
        <w:t>ень</w:t>
      </w:r>
      <w:r>
        <w:t>. В пришкольном лагере ребенок заполняет свое свободное время</w:t>
      </w:r>
      <w:r>
        <w:rPr>
          <w:spacing w:val="-2"/>
        </w:rPr>
        <w:t xml:space="preserve"> </w:t>
      </w:r>
      <w:r>
        <w:t>полезными делами, укрепляет здоровье.</w:t>
      </w:r>
    </w:p>
    <w:p w:rsidR="00AC3C3B" w:rsidRDefault="003F7807">
      <w:pPr>
        <w:pStyle w:val="1"/>
        <w:spacing w:before="2"/>
        <w:ind w:left="1564"/>
        <w:jc w:val="both"/>
      </w:pPr>
      <w:r>
        <w:t>Актуальность</w:t>
      </w:r>
      <w:r>
        <w:rPr>
          <w:spacing w:val="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обусловлена</w:t>
      </w:r>
      <w:r>
        <w:rPr>
          <w:spacing w:val="-24"/>
        </w:rPr>
        <w:t xml:space="preserve"> </w:t>
      </w:r>
      <w:r>
        <w:t>следующими</w:t>
      </w:r>
      <w:r>
        <w:rPr>
          <w:spacing w:val="-19"/>
        </w:rPr>
        <w:t xml:space="preserve"> </w:t>
      </w:r>
      <w:r>
        <w:rPr>
          <w:spacing w:val="-2"/>
        </w:rPr>
        <w:t>факторами: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устойчивым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отдых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25"/>
        </w:tabs>
        <w:spacing w:before="1"/>
        <w:ind w:left="146" w:right="138" w:firstLine="0"/>
        <w:jc w:val="left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 здорового образа жизни;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58"/>
          <w:tab w:val="left" w:pos="2425"/>
          <w:tab w:val="left" w:pos="4176"/>
          <w:tab w:val="left" w:pos="5291"/>
          <w:tab w:val="left" w:pos="6754"/>
          <w:tab w:val="left" w:pos="8168"/>
          <w:tab w:val="left" w:pos="9391"/>
        </w:tabs>
        <w:ind w:left="146" w:right="130" w:firstLine="0"/>
        <w:jc w:val="left"/>
        <w:rPr>
          <w:sz w:val="24"/>
        </w:rPr>
      </w:pPr>
      <w:r>
        <w:rPr>
          <w:spacing w:val="-2"/>
          <w:sz w:val="24"/>
        </w:rPr>
        <w:t>необходимостью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богатого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реализации цели и задач программы.</w:t>
      </w:r>
    </w:p>
    <w:p w:rsidR="00AC3C3B" w:rsidRDefault="003F7807">
      <w:pPr>
        <w:pStyle w:val="a3"/>
        <w:spacing w:before="1"/>
        <w:ind w:right="133" w:firstLine="780"/>
      </w:pPr>
      <w:r>
        <w:t>Комплекс мероприятий Программы включае</w:t>
      </w:r>
      <w:r>
        <w:t>т разнообразные формы работы с целью заинтересовать детей и подростков, включить их в общий процесс, чтобы в дальнейшем учащийся</w:t>
      </w:r>
      <w:r>
        <w:rPr>
          <w:spacing w:val="40"/>
        </w:rPr>
        <w:t xml:space="preserve"> </w:t>
      </w:r>
      <w:r>
        <w:t>самостоятельно принимал</w:t>
      </w:r>
      <w:r>
        <w:rPr>
          <w:spacing w:val="-12"/>
        </w:rPr>
        <w:t xml:space="preserve"> </w:t>
      </w:r>
      <w:r>
        <w:t>активное участие в жизни</w:t>
      </w:r>
      <w:r>
        <w:rPr>
          <w:spacing w:val="-8"/>
        </w:rPr>
        <w:t xml:space="preserve"> </w:t>
      </w:r>
      <w:r>
        <w:t>лагеря.</w:t>
      </w:r>
    </w:p>
    <w:p w:rsidR="00AC3C3B" w:rsidRDefault="003F7807">
      <w:pPr>
        <w:pStyle w:val="a3"/>
        <w:ind w:right="121"/>
      </w:pPr>
      <w:r>
        <w:t>При составлении Программы учитывались традиции и возможности образоват</w:t>
      </w:r>
      <w:r>
        <w:t>ельного учреждения, уровень подготовки педагогического коллектива, пожелания и интересы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родителей, опыт прошлых лет по организации отдыха детей в каникулярное </w:t>
      </w:r>
      <w:r>
        <w:rPr>
          <w:spacing w:val="-2"/>
        </w:rPr>
        <w:t>время.</w:t>
      </w:r>
    </w:p>
    <w:p w:rsidR="00AC3C3B" w:rsidRDefault="003F7807">
      <w:pPr>
        <w:pStyle w:val="a3"/>
        <w:spacing w:before="1"/>
        <w:ind w:right="136" w:firstLine="840"/>
      </w:pPr>
      <w:r>
        <w:t>Программа организации лагерной смены призвана всесторонне удовлетворять потребност</w:t>
      </w:r>
      <w:r>
        <w:t>и детей и подростков и направлена на обеспечение их полноценного и содержательного отдыха через разнообразные виды деятельности: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декоративно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досуг;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экскурсионную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AC3C3B" w:rsidRDefault="003F7807">
      <w:pPr>
        <w:pStyle w:val="a3"/>
        <w:ind w:right="135" w:firstLine="660"/>
      </w:pPr>
      <w:r>
        <w:t>Основу организации отдыха закладывают здоровьесберегающие технологии, реализующиеся в игровой форме.</w:t>
      </w:r>
    </w:p>
    <w:p w:rsidR="00AC3C3B" w:rsidRDefault="003F7807">
      <w:pPr>
        <w:pStyle w:val="a3"/>
        <w:spacing w:before="1"/>
        <w:ind w:right="117" w:firstLine="600"/>
      </w:pPr>
      <w:r>
        <w:t xml:space="preserve">Пришкольный лагерь размещаются на базе МБОУ « </w:t>
      </w:r>
      <w:r>
        <w:t>СОШ</w:t>
      </w:r>
      <w:r>
        <w:t xml:space="preserve"> № 51</w:t>
      </w:r>
      <w:r>
        <w:t>».</w:t>
      </w:r>
      <w:r>
        <w:rPr>
          <w:spacing w:val="40"/>
        </w:rPr>
        <w:t xml:space="preserve"> </w:t>
      </w:r>
      <w:r>
        <w:t>Л</w:t>
      </w:r>
      <w:r>
        <w:t>агерь открывается на основании Приказа по учреждению и комплектуется из обучающихся образовательного учреждения. Зачисление производится на основании письменного заявления родителей (законных представителей).</w:t>
      </w:r>
      <w:r>
        <w:rPr>
          <w:spacing w:val="40"/>
        </w:rPr>
        <w:t xml:space="preserve"> </w:t>
      </w:r>
      <w:r>
        <w:t>В лагере строго соблюдаются</w:t>
      </w:r>
      <w:r>
        <w:rPr>
          <w:spacing w:val="40"/>
        </w:rPr>
        <w:t xml:space="preserve"> </w:t>
      </w:r>
      <w:r>
        <w:t>требования санитарн</w:t>
      </w:r>
      <w:r>
        <w:t>о-гигиенических</w:t>
      </w:r>
      <w:r>
        <w:rPr>
          <w:spacing w:val="-23"/>
        </w:rPr>
        <w:t xml:space="preserve"> </w:t>
      </w:r>
      <w:r>
        <w:t>норм и правил, правила техники безопасности.</w:t>
      </w:r>
    </w:p>
    <w:p w:rsidR="00AC3C3B" w:rsidRDefault="003F7807">
      <w:pPr>
        <w:pStyle w:val="1"/>
        <w:spacing w:before="1"/>
        <w:ind w:left="1176" w:right="1150"/>
        <w:jc w:val="center"/>
      </w:pPr>
      <w:r>
        <w:t>Раздел</w:t>
      </w:r>
      <w:r>
        <w:rPr>
          <w:spacing w:val="-17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ЦЕННОСТНО-ЦЕЛЕВЫЕ</w:t>
      </w:r>
      <w:r>
        <w:rPr>
          <w:spacing w:val="2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AC3C3B" w:rsidRDefault="003F7807">
      <w:pPr>
        <w:pStyle w:val="a3"/>
        <w:ind w:right="132" w:firstLine="660"/>
      </w:pPr>
      <w:r>
        <w:t>Нормативные ценностно-целевые основы воспитания детей в детском лагере определяются содержанием российских</w:t>
      </w:r>
      <w:r>
        <w:rPr>
          <w:spacing w:val="-2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(базовых, общенациональных) но</w:t>
      </w:r>
      <w:r>
        <w:t>рм и ценностей,</w:t>
      </w:r>
      <w:r>
        <w:rPr>
          <w:spacing w:val="-8"/>
        </w:rPr>
        <w:t xml:space="preserve"> </w:t>
      </w:r>
      <w:r>
        <w:t>основные из которых закреплены в Конституции Российской</w:t>
      </w:r>
      <w:r>
        <w:rPr>
          <w:spacing w:val="-3"/>
        </w:rPr>
        <w:t xml:space="preserve"> </w:t>
      </w:r>
      <w:r>
        <w:t>Федерации.</w:t>
      </w:r>
    </w:p>
    <w:p w:rsidR="00AC3C3B" w:rsidRDefault="003F7807">
      <w:pPr>
        <w:pStyle w:val="a3"/>
        <w:spacing w:before="1"/>
        <w:ind w:right="129" w:firstLine="60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</w:t>
      </w:r>
      <w:r>
        <w:t>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</w:t>
      </w:r>
      <w:r>
        <w:rPr>
          <w:spacing w:val="40"/>
        </w:rPr>
        <w:t xml:space="preserve">  </w:t>
      </w:r>
      <w:r>
        <w:t>ценности,</w:t>
      </w:r>
      <w:r>
        <w:rPr>
          <w:spacing w:val="80"/>
          <w:w w:val="150"/>
        </w:rPr>
        <w:t xml:space="preserve"> </w:t>
      </w:r>
      <w:r>
        <w:t>обладающей</w:t>
      </w:r>
      <w:r>
        <w:rPr>
          <w:spacing w:val="40"/>
        </w:rPr>
        <w:t xml:space="preserve">  </w:t>
      </w:r>
      <w:r>
        <w:t>актуальными</w:t>
      </w:r>
      <w:r>
        <w:rPr>
          <w:spacing w:val="40"/>
        </w:rPr>
        <w:t xml:space="preserve">  </w:t>
      </w:r>
      <w:r>
        <w:t>знаниями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умениями,</w:t>
      </w:r>
      <w:r>
        <w:rPr>
          <w:spacing w:val="80"/>
          <w:w w:val="150"/>
        </w:rPr>
        <w:t xml:space="preserve"> </w:t>
      </w:r>
      <w:r>
        <w:t>способной</w:t>
      </w:r>
    </w:p>
    <w:p w:rsidR="00AC3C3B" w:rsidRDefault="00AC3C3B">
      <w:pPr>
        <w:pStyle w:val="a3"/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3"/>
        <w:spacing w:before="64"/>
        <w:jc w:val="left"/>
      </w:pPr>
      <w:r>
        <w:lastRenderedPageBreak/>
        <w:t>реализовать</w:t>
      </w:r>
      <w:r>
        <w:rPr>
          <w:spacing w:val="79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готовой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мирному созиданию и защите Родины.</w:t>
      </w:r>
    </w:p>
    <w:p w:rsidR="00AC3C3B" w:rsidRDefault="00AC3C3B">
      <w:pPr>
        <w:pStyle w:val="a3"/>
        <w:ind w:left="0"/>
        <w:jc w:val="left"/>
      </w:pPr>
    </w:p>
    <w:p w:rsidR="00AC3C3B" w:rsidRDefault="00AC3C3B">
      <w:pPr>
        <w:pStyle w:val="a3"/>
        <w:spacing w:before="1"/>
        <w:ind w:left="0"/>
        <w:jc w:val="left"/>
      </w:pPr>
    </w:p>
    <w:p w:rsidR="00AC3C3B" w:rsidRDefault="003F7807">
      <w:pPr>
        <w:pStyle w:val="1"/>
        <w:numPr>
          <w:ilvl w:val="1"/>
          <w:numId w:val="9"/>
        </w:numPr>
        <w:tabs>
          <w:tab w:val="left" w:pos="3557"/>
        </w:tabs>
        <w:ind w:left="3557" w:hanging="36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rPr>
          <w:spacing w:val="-2"/>
        </w:rPr>
        <w:t>воспитания</w:t>
      </w:r>
    </w:p>
    <w:p w:rsidR="00AC3C3B" w:rsidRDefault="003F7807">
      <w:pPr>
        <w:pStyle w:val="a3"/>
        <w:ind w:right="118" w:firstLine="660"/>
      </w:pPr>
      <w:r>
        <w:t xml:space="preserve">Современный российский общенациональный воспитательный идеал – </w:t>
      </w:r>
      <w:r>
        <w:t>высоконравственный, творческий, компетентный гражданин России, принимающий</w:t>
      </w:r>
      <w:r>
        <w:rPr>
          <w:spacing w:val="40"/>
        </w:rPr>
        <w:t xml:space="preserve"> </w:t>
      </w:r>
      <w:r>
        <w:t>судьбу</w:t>
      </w:r>
      <w:r>
        <w:rPr>
          <w:spacing w:val="-8"/>
        </w:rPr>
        <w:t xml:space="preserve"> </w:t>
      </w:r>
      <w:r>
        <w:t>Отечества как свою личную, осознающий ответственность за настоящее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будущее страны, укорененный в духовных и культурных традициях многонационального народа Российской Федера</w:t>
      </w:r>
      <w:r>
        <w:t>ции.</w:t>
      </w:r>
    </w:p>
    <w:p w:rsidR="00AC3C3B" w:rsidRDefault="003F7807">
      <w:pPr>
        <w:pStyle w:val="a3"/>
        <w:spacing w:before="1"/>
        <w:ind w:right="124" w:firstLine="72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>создание условий для личностного развития, самоопределения и социализации обучающихся на основе социокультурных, духовно-нравственн</w:t>
      </w:r>
      <w:r>
        <w:t>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</w:t>
      </w:r>
      <w:r>
        <w:t>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</w:t>
      </w:r>
      <w:r>
        <w:rPr>
          <w:spacing w:val="-2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 в Российской Федерации, ст. 2, п. 2).</w:t>
      </w:r>
    </w:p>
    <w:p w:rsidR="00AC3C3B" w:rsidRDefault="003F7807">
      <w:pPr>
        <w:pStyle w:val="1"/>
        <w:spacing w:before="3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70"/>
          <w:tab w:val="left" w:pos="1621"/>
          <w:tab w:val="left" w:pos="2640"/>
          <w:tab w:val="left" w:pos="3456"/>
          <w:tab w:val="left" w:pos="6017"/>
          <w:tab w:val="left" w:pos="7383"/>
          <w:tab w:val="left" w:pos="8654"/>
        </w:tabs>
        <w:ind w:left="146" w:right="130" w:firstLine="0"/>
        <w:jc w:val="left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4"/>
          <w:sz w:val="24"/>
        </w:rPr>
        <w:t>норм,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традиций,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21"/>
        </w:tabs>
        <w:spacing w:before="1"/>
        <w:ind w:left="146" w:right="13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  <w:tab w:val="left" w:pos="2272"/>
          <w:tab w:val="left" w:pos="3690"/>
          <w:tab w:val="left" w:pos="5107"/>
          <w:tab w:val="left" w:pos="6525"/>
        </w:tabs>
        <w:ind w:left="146" w:right="128" w:firstLine="0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 традиционным базовым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российским ценностям.</w:t>
      </w:r>
    </w:p>
    <w:p w:rsidR="00AC3C3B" w:rsidRDefault="003F7807">
      <w:pPr>
        <w:pStyle w:val="1"/>
        <w:numPr>
          <w:ilvl w:val="1"/>
          <w:numId w:val="9"/>
        </w:numPr>
        <w:tabs>
          <w:tab w:val="left" w:pos="1167"/>
        </w:tabs>
        <w:spacing w:before="1"/>
        <w:ind w:left="1167" w:hanging="360"/>
        <w:jc w:val="left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AC3C3B" w:rsidRDefault="003F7807">
      <w:pPr>
        <w:pStyle w:val="a3"/>
        <w:ind w:right="121" w:firstLine="720"/>
        <w:jc w:val="left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AC3C3B" w:rsidRDefault="003F7807">
      <w:pPr>
        <w:pStyle w:val="a3"/>
        <w:tabs>
          <w:tab w:val="left" w:pos="2604"/>
        </w:tabs>
        <w:ind w:right="133" w:firstLine="600"/>
        <w:jc w:val="left"/>
      </w:pPr>
      <w:r>
        <w:rPr>
          <w:spacing w:val="-2"/>
        </w:rPr>
        <w:t>Воспитательная</w:t>
      </w:r>
      <w:r>
        <w:tab/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основывается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rPr>
          <w:spacing w:val="-2"/>
        </w:rPr>
        <w:t>принципах: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09"/>
        </w:tabs>
        <w:spacing w:before="1"/>
        <w:ind w:left="146" w:right="128" w:firstLine="0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61"/>
        </w:tabs>
        <w:ind w:left="146" w:right="122" w:firstLine="0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</w:t>
      </w:r>
      <w:r>
        <w:rPr>
          <w:sz w:val="24"/>
        </w:rPr>
        <w:t>никами образовательных отношений, содействие, сотворчество и сопереживание,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взаимное уважение;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37"/>
        </w:tabs>
        <w:spacing w:before="1"/>
        <w:ind w:left="146" w:right="119" w:firstLine="0"/>
        <w:rPr>
          <w:b/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 включая культурные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региона;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09"/>
        </w:tabs>
        <w:spacing w:before="1"/>
        <w:ind w:left="146" w:right="118" w:firstLine="0"/>
        <w:rPr>
          <w:b/>
          <w:sz w:val="24"/>
        </w:rPr>
      </w:pPr>
      <w:r>
        <w:rPr>
          <w:b/>
          <w:sz w:val="24"/>
        </w:rPr>
        <w:t>принцип следовани</w:t>
      </w:r>
      <w:r>
        <w:rPr>
          <w:b/>
          <w:sz w:val="24"/>
        </w:rPr>
        <w:t>я нравственному примеру</w:t>
      </w:r>
      <w:r>
        <w:rPr>
          <w:sz w:val="24"/>
        </w:rPr>
        <w:t>. Пример как метод воспитания позволяет расширить нравственный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 открытому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</w:t>
      </w:r>
      <w:r>
        <w:rPr>
          <w:sz w:val="24"/>
        </w:rPr>
        <w:t>стных отношений, продемонстрировать ребенку реальную возможность следования идеалу в жизни;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13"/>
        </w:tabs>
        <w:spacing w:before="1"/>
        <w:ind w:left="146" w:right="132" w:firstLine="0"/>
        <w:rPr>
          <w:b/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</w:t>
      </w:r>
      <w:r>
        <w:rPr>
          <w:spacing w:val="-2"/>
          <w:sz w:val="24"/>
        </w:rPr>
        <w:t>ения;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61"/>
        </w:tabs>
        <w:ind w:left="146" w:right="127" w:firstLine="0"/>
        <w:rPr>
          <w:b/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AC3C3B" w:rsidRDefault="00AC3C3B">
      <w:pPr>
        <w:pStyle w:val="a4"/>
        <w:rPr>
          <w:b/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4"/>
        <w:numPr>
          <w:ilvl w:val="0"/>
          <w:numId w:val="8"/>
        </w:numPr>
        <w:tabs>
          <w:tab w:val="left" w:pos="337"/>
        </w:tabs>
        <w:spacing w:before="64"/>
        <w:ind w:left="146" w:right="122" w:firstLine="0"/>
        <w:rPr>
          <w:b/>
          <w:sz w:val="24"/>
        </w:rPr>
      </w:pPr>
      <w:r>
        <w:rPr>
          <w:b/>
          <w:sz w:val="24"/>
        </w:rPr>
        <w:lastRenderedPageBreak/>
        <w:t>принцип инклюзивности</w:t>
      </w:r>
      <w:r>
        <w:rPr>
          <w:sz w:val="24"/>
        </w:rPr>
        <w:t xml:space="preserve">. Организация воспитательного процесса, при </w:t>
      </w:r>
      <w:r>
        <w:rPr>
          <w:sz w:val="24"/>
        </w:rPr>
        <w:t>котором все дети, независимо от их физических, психических, интеллектуальных, культурно- этнических, языковых и иных особенностей,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включены в 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образования.</w:t>
      </w:r>
    </w:p>
    <w:p w:rsidR="00AC3C3B" w:rsidRDefault="003F7807">
      <w:pPr>
        <w:pStyle w:val="a3"/>
        <w:spacing w:before="1"/>
        <w:ind w:right="125" w:firstLine="360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>, включающем воспитывающие среды, о</w:t>
      </w:r>
      <w:r>
        <w:t xml:space="preserve">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AC3C3B" w:rsidRDefault="003F7807">
      <w:pPr>
        <w:pStyle w:val="a3"/>
        <w:spacing w:before="1"/>
        <w:ind w:right="122" w:firstLine="540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</w:t>
      </w:r>
      <w:r>
        <w:t>бществ, описывающий предметно- эстетическую среду, деятельности и социокультурный контекст.</w:t>
      </w:r>
    </w:p>
    <w:p w:rsidR="00AC3C3B" w:rsidRDefault="003F7807">
      <w:pPr>
        <w:pStyle w:val="a3"/>
        <w:ind w:right="129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</w:t>
      </w:r>
      <w:r>
        <w:t>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C3C3B" w:rsidRDefault="00AC3C3B">
      <w:pPr>
        <w:pStyle w:val="a3"/>
        <w:spacing w:before="2"/>
        <w:ind w:left="0"/>
        <w:jc w:val="left"/>
      </w:pPr>
    </w:p>
    <w:p w:rsidR="00AC3C3B" w:rsidRDefault="003F7807">
      <w:pPr>
        <w:pStyle w:val="1"/>
        <w:jc w:val="both"/>
        <w:rPr>
          <w:b w:val="0"/>
        </w:rPr>
      </w:pPr>
      <w:r>
        <w:t>Воспитывающие</w:t>
      </w:r>
      <w:r>
        <w:rPr>
          <w:spacing w:val="-10"/>
        </w:rPr>
        <w:t xml:space="preserve"> </w:t>
      </w:r>
      <w:r>
        <w:t>общности</w:t>
      </w:r>
      <w:r>
        <w:rPr>
          <w:spacing w:val="6"/>
        </w:rPr>
        <w:t xml:space="preserve"> </w:t>
      </w:r>
      <w:r>
        <w:t>(сообщества)</w:t>
      </w:r>
      <w:r>
        <w:rPr>
          <w:spacing w:val="-2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spacing w:val="-33"/>
        </w:rPr>
        <w:t xml:space="preserve"> </w:t>
      </w:r>
      <w:r>
        <w:rPr>
          <w:b w:val="0"/>
          <w:spacing w:val="-10"/>
        </w:rPr>
        <w:t>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09"/>
        </w:tabs>
        <w:ind w:left="146" w:right="125" w:firstLine="0"/>
        <w:rPr>
          <w:b/>
          <w:sz w:val="24"/>
        </w:rPr>
      </w:pPr>
      <w:r>
        <w:rPr>
          <w:b/>
          <w:sz w:val="24"/>
        </w:rPr>
        <w:t xml:space="preserve">детские </w:t>
      </w:r>
      <w:r>
        <w:rPr>
          <w:b/>
          <w:sz w:val="24"/>
        </w:rPr>
        <w:t>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</w:t>
      </w:r>
      <w:r>
        <w:rPr>
          <w:sz w:val="24"/>
        </w:rPr>
        <w:t>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временного детского коллектива.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21"/>
        </w:tabs>
        <w:spacing w:before="1"/>
        <w:ind w:left="146" w:right="129" w:firstLine="0"/>
        <w:rPr>
          <w:b/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</w:t>
      </w:r>
      <w:r>
        <w:rPr>
          <w:sz w:val="24"/>
        </w:rPr>
        <w:t>ом лагере – «Дети-Вожатый».</w:t>
      </w:r>
    </w:p>
    <w:p w:rsidR="00AC3C3B" w:rsidRDefault="003F7807">
      <w:pPr>
        <w:pStyle w:val="1"/>
        <w:numPr>
          <w:ilvl w:val="1"/>
          <w:numId w:val="9"/>
        </w:numPr>
        <w:tabs>
          <w:tab w:val="left" w:pos="3017"/>
        </w:tabs>
        <w:spacing w:before="1"/>
        <w:ind w:left="3017" w:hanging="360"/>
        <w:jc w:val="both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AC3C3B" w:rsidRDefault="003F7807">
      <w:pPr>
        <w:ind w:left="146" w:right="126" w:firstLine="600"/>
        <w:jc w:val="both"/>
        <w:rPr>
          <w:b/>
          <w:sz w:val="24"/>
        </w:rPr>
      </w:pPr>
      <w:r>
        <w:rPr>
          <w:sz w:val="24"/>
        </w:rPr>
        <w:t>Практическая реализация цели и задач воспитания осуществляется в рамках следующих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направлений воспитательной работы: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97"/>
        </w:tabs>
        <w:ind w:left="146" w:right="126" w:firstLine="0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 xml:space="preserve">формирование российской гражданской идентичности, </w:t>
      </w:r>
      <w:r>
        <w:rPr>
          <w:sz w:val="24"/>
        </w:rPr>
        <w:t>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49"/>
        </w:tabs>
        <w:spacing w:before="1"/>
        <w:ind w:left="146" w:right="118" w:firstLine="0"/>
        <w:rPr>
          <w:sz w:val="24"/>
        </w:rPr>
      </w:pPr>
      <w:r>
        <w:rPr>
          <w:b/>
          <w:sz w:val="24"/>
        </w:rPr>
        <w:t>патри</w:t>
      </w:r>
      <w:r>
        <w:rPr>
          <w:b/>
          <w:sz w:val="24"/>
        </w:rPr>
        <w:t xml:space="preserve">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97"/>
        </w:tabs>
        <w:spacing w:before="1"/>
        <w:ind w:left="146" w:right="121" w:firstLine="0"/>
        <w:rPr>
          <w:sz w:val="24"/>
        </w:rPr>
      </w:pPr>
      <w:r>
        <w:rPr>
          <w:b/>
          <w:sz w:val="24"/>
        </w:rPr>
        <w:t>духовно-нравственн</w:t>
      </w:r>
      <w:r>
        <w:rPr>
          <w:b/>
          <w:sz w:val="24"/>
        </w:rPr>
        <w:t xml:space="preserve">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</w:t>
      </w:r>
      <w:r>
        <w:rPr>
          <w:sz w:val="24"/>
        </w:rPr>
        <w:t>я и взаимопомощи, уважения к старшим, к памяти предков;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01"/>
        </w:tabs>
        <w:spacing w:before="2"/>
        <w:ind w:left="146" w:right="120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37"/>
        </w:tabs>
        <w:ind w:left="146" w:right="126" w:firstLine="0"/>
        <w:rPr>
          <w:sz w:val="24"/>
        </w:rPr>
      </w:pPr>
      <w:r>
        <w:rPr>
          <w:b/>
          <w:sz w:val="24"/>
        </w:rPr>
        <w:t>экологическое воспит</w:t>
      </w:r>
      <w:r>
        <w:rPr>
          <w:b/>
          <w:sz w:val="24"/>
        </w:rPr>
        <w:t>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37"/>
        </w:tabs>
        <w:spacing w:before="1"/>
        <w:ind w:left="146" w:right="128" w:firstLine="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</w:t>
      </w:r>
      <w:r>
        <w:rPr>
          <w:sz w:val="24"/>
        </w:rPr>
        <w:t xml:space="preserve">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AC3C3B" w:rsidRDefault="00AC3C3B">
      <w:pPr>
        <w:pStyle w:val="a4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4"/>
        <w:numPr>
          <w:ilvl w:val="0"/>
          <w:numId w:val="8"/>
        </w:numPr>
        <w:tabs>
          <w:tab w:val="left" w:pos="409"/>
        </w:tabs>
        <w:spacing w:before="64"/>
        <w:ind w:left="146" w:right="127" w:firstLine="0"/>
        <w:rPr>
          <w:sz w:val="24"/>
        </w:rPr>
      </w:pPr>
      <w:r>
        <w:rPr>
          <w:b/>
          <w:sz w:val="24"/>
        </w:rPr>
        <w:lastRenderedPageBreak/>
        <w:t>ф</w:t>
      </w:r>
      <w:r>
        <w:rPr>
          <w:b/>
          <w:sz w:val="24"/>
        </w:rPr>
        <w:t>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spacing w:before="1"/>
        <w:ind w:left="146" w:right="143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 познанию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себя и 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людей, природы и общества, к знаниям,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образованию.</w:t>
      </w:r>
    </w:p>
    <w:p w:rsidR="00AC3C3B" w:rsidRDefault="003F7807">
      <w:pPr>
        <w:pStyle w:val="1"/>
        <w:numPr>
          <w:ilvl w:val="1"/>
          <w:numId w:val="9"/>
        </w:numPr>
        <w:tabs>
          <w:tab w:val="left" w:pos="1323"/>
        </w:tabs>
        <w:spacing w:before="1"/>
        <w:ind w:left="1323" w:hanging="360"/>
        <w:jc w:val="both"/>
      </w:pPr>
      <w:r>
        <w:t>Основные</w:t>
      </w:r>
      <w:r>
        <w:rPr>
          <w:spacing w:val="-1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rPr>
          <w:spacing w:val="-2"/>
        </w:rPr>
        <w:t>деятельности</w:t>
      </w:r>
    </w:p>
    <w:p w:rsidR="00AC3C3B" w:rsidRDefault="003F7807">
      <w:pPr>
        <w:pStyle w:val="a3"/>
      </w:pPr>
      <w:r>
        <w:t>Основные традиции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spacing w:val="15"/>
        </w:rPr>
        <w:t xml:space="preserve"> </w:t>
      </w:r>
      <w:r>
        <w:rPr>
          <w:spacing w:val="-2"/>
        </w:rPr>
        <w:t>являются: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45"/>
        </w:tabs>
        <w:ind w:left="146" w:right="142" w:firstLine="0"/>
        <w:rPr>
          <w:sz w:val="24"/>
        </w:rPr>
      </w:pPr>
      <w:r>
        <w:rPr>
          <w:sz w:val="24"/>
        </w:rPr>
        <w:t xml:space="preserve">совместная деятельность </w:t>
      </w:r>
      <w:r>
        <w:rPr>
          <w:sz w:val="24"/>
        </w:rPr>
        <w:t>детей и взрослых как ведущий способ организации воспитательной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деятельности;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13"/>
        </w:tabs>
        <w:ind w:left="146" w:right="126" w:firstLine="0"/>
        <w:rPr>
          <w:sz w:val="24"/>
        </w:rPr>
      </w:pPr>
      <w:r>
        <w:rPr>
          <w:sz w:val="24"/>
        </w:rPr>
        <w:t>создание условий, при 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каждого ребенка предполагается роль в совместных делах (от участника до организатора, лидера того или иного дела);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01"/>
        </w:tabs>
        <w:spacing w:before="1"/>
        <w:ind w:left="146" w:right="125" w:firstLine="0"/>
        <w:rPr>
          <w:sz w:val="24"/>
        </w:rPr>
      </w:pPr>
      <w:r>
        <w:rPr>
          <w:sz w:val="24"/>
        </w:rPr>
        <w:t>создание условий 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</w:t>
      </w:r>
      <w:r>
        <w:rPr>
          <w:sz w:val="24"/>
        </w:rPr>
        <w:t>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81"/>
        </w:tabs>
        <w:spacing w:before="1"/>
        <w:ind w:left="146" w:right="134" w:firstLine="0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85"/>
        </w:tabs>
        <w:ind w:left="146" w:right="140" w:firstLine="0"/>
        <w:rPr>
          <w:sz w:val="24"/>
        </w:rPr>
      </w:pPr>
      <w:r>
        <w:rPr>
          <w:sz w:val="24"/>
        </w:rPr>
        <w:t>включение детей в процесс организации жизнедеятельно</w:t>
      </w:r>
      <w:r>
        <w:rPr>
          <w:sz w:val="24"/>
        </w:rPr>
        <w:t xml:space="preserve">сти временного детского </w:t>
      </w:r>
      <w:r>
        <w:rPr>
          <w:spacing w:val="-2"/>
          <w:sz w:val="24"/>
        </w:rPr>
        <w:t>коллектива;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13"/>
        </w:tabs>
        <w:spacing w:before="1"/>
        <w:ind w:left="146" w:right="120" w:firstLine="0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7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85"/>
        </w:tabs>
        <w:ind w:left="146" w:right="124" w:firstLine="0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организационную, посредническую (в разрешении конфликтов) функции.</w:t>
      </w:r>
    </w:p>
    <w:p w:rsidR="00AC3C3B" w:rsidRDefault="003F7807">
      <w:pPr>
        <w:pStyle w:val="1"/>
        <w:spacing w:before="1"/>
        <w:ind w:right="124" w:firstLine="840"/>
        <w:jc w:val="both"/>
      </w:pPr>
      <w:r>
        <w:t xml:space="preserve">Уникальность </w:t>
      </w:r>
      <w:r>
        <w:t>воспитательного процесса в детском лагере заключается в кратковременности,</w:t>
      </w:r>
      <w:r>
        <w:rPr>
          <w:spacing w:val="-4"/>
        </w:rPr>
        <w:t xml:space="preserve"> </w:t>
      </w:r>
      <w:r>
        <w:t>автономности, сборности.</w:t>
      </w:r>
    </w:p>
    <w:p w:rsidR="00AC3C3B" w:rsidRDefault="003F7807">
      <w:pPr>
        <w:pStyle w:val="a3"/>
        <w:ind w:right="129"/>
      </w:pPr>
      <w:r>
        <w:rPr>
          <w:b/>
        </w:rPr>
        <w:t xml:space="preserve">Кратковременность </w:t>
      </w:r>
      <w:r>
        <w:t>– короткий период лагерной смены, характеризующийся</w:t>
      </w:r>
      <w:r>
        <w:rPr>
          <w:spacing w:val="-2"/>
        </w:rPr>
        <w:t xml:space="preserve"> </w:t>
      </w:r>
      <w:r>
        <w:t>динамикой общения, деятельности, в процессе которой ярче высвечиваются личностные каче</w:t>
      </w:r>
      <w:r>
        <w:t>ства.</w:t>
      </w:r>
    </w:p>
    <w:p w:rsidR="00AC3C3B" w:rsidRDefault="003F7807">
      <w:pPr>
        <w:pStyle w:val="a3"/>
        <w:spacing w:before="1"/>
        <w:ind w:right="129"/>
      </w:pPr>
      <w:r>
        <w:rPr>
          <w:b/>
        </w:rPr>
        <w:t xml:space="preserve">Автономность </w:t>
      </w:r>
      <w: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AC3C3B" w:rsidRDefault="003F7807">
      <w:pPr>
        <w:pStyle w:val="a3"/>
        <w:ind w:right="128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</w:t>
      </w:r>
      <w:r>
        <w:t>овнем знаний, не скованных «оценками» прежнего окружения, каждый ребенок имеет возможность «начать все сначала».</w:t>
      </w:r>
    </w:p>
    <w:p w:rsidR="00AC3C3B" w:rsidRDefault="003F7807">
      <w:pPr>
        <w:pStyle w:val="1"/>
        <w:spacing w:before="1"/>
        <w:ind w:left="187" w:right="164"/>
        <w:jc w:val="center"/>
      </w:pPr>
      <w:r>
        <w:t>Раздел</w:t>
      </w:r>
      <w:r>
        <w:rPr>
          <w:spacing w:val="-15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AC3C3B" w:rsidRDefault="003F7807">
      <w:pPr>
        <w:pStyle w:val="a3"/>
        <w:ind w:right="127" w:firstLine="420"/>
      </w:pPr>
      <w:r>
        <w:t>Достижение цели и решение задач воспитания осуществляется в рамках всех направл</w:t>
      </w:r>
      <w:r>
        <w:t>ений деятельности детского лагеря. Содержание, виды и формы воспитательной деятельности представлены в соответствующих</w:t>
      </w:r>
      <w:r>
        <w:rPr>
          <w:spacing w:val="40"/>
        </w:rPr>
        <w:t xml:space="preserve"> </w:t>
      </w:r>
      <w:r>
        <w:t>модулях.</w:t>
      </w:r>
    </w:p>
    <w:p w:rsidR="00AC3C3B" w:rsidRDefault="003F7807">
      <w:pPr>
        <w:pStyle w:val="a3"/>
        <w:spacing w:before="1"/>
        <w:ind w:right="142" w:firstLine="360"/>
      </w:pPr>
      <w:r>
        <w:t>Реализация конкретных форм воспитательной работы воплощается в Календарном плане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(Приложение),</w:t>
      </w:r>
      <w:r>
        <w:rPr>
          <w:spacing w:val="-15"/>
        </w:rPr>
        <w:t xml:space="preserve"> </w:t>
      </w:r>
      <w:r>
        <w:t>утверждаемо</w:t>
      </w:r>
      <w:r>
        <w:t>м ежегодно на</w:t>
      </w:r>
      <w:r>
        <w:rPr>
          <w:spacing w:val="-10"/>
        </w:rPr>
        <w:t xml:space="preserve"> </w:t>
      </w:r>
      <w:r>
        <w:t>предстоящий</w:t>
      </w:r>
      <w:r>
        <w:rPr>
          <w:spacing w:val="17"/>
        </w:rPr>
        <w:t xml:space="preserve"> </w:t>
      </w:r>
      <w:r>
        <w:t>год (сезон) с учетом направлений воспитательной работы, установленных в настоящей Программе воспитания.</w:t>
      </w:r>
    </w:p>
    <w:p w:rsidR="00AC3C3B" w:rsidRDefault="003F7807">
      <w:pPr>
        <w:pStyle w:val="1"/>
        <w:spacing w:before="1"/>
        <w:ind w:left="1159" w:right="1150"/>
        <w:jc w:val="center"/>
      </w:pPr>
      <w:r>
        <w:rPr>
          <w:spacing w:val="-2"/>
        </w:rPr>
        <w:t>ИНВАРИАНТНЫЕ</w:t>
      </w:r>
      <w:r>
        <w:rPr>
          <w:spacing w:val="30"/>
        </w:rPr>
        <w:t xml:space="preserve"> </w:t>
      </w:r>
      <w:r>
        <w:rPr>
          <w:spacing w:val="-2"/>
        </w:rPr>
        <w:t>МОДУЛИ</w:t>
      </w:r>
      <w:r>
        <w:rPr>
          <w:spacing w:val="-3"/>
        </w:rPr>
        <w:t xml:space="preserve"> </w:t>
      </w:r>
      <w:r>
        <w:rPr>
          <w:spacing w:val="-2"/>
        </w:rPr>
        <w:t>(обязательные)</w:t>
      </w:r>
    </w:p>
    <w:p w:rsidR="00AC3C3B" w:rsidRDefault="003F7807">
      <w:pPr>
        <w:pStyle w:val="a4"/>
        <w:numPr>
          <w:ilvl w:val="1"/>
          <w:numId w:val="5"/>
        </w:numPr>
        <w:tabs>
          <w:tab w:val="left" w:pos="2477"/>
        </w:tabs>
        <w:ind w:left="2477" w:hanging="360"/>
        <w:jc w:val="left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180340</wp:posOffset>
                </wp:positionV>
                <wp:extent cx="5949950" cy="526415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5264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ind w:left="0" w:right="-15" w:firstLine="4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Модуль предполагает восстановление физического и психического здоровья в благоприятных </w:t>
                            </w:r>
                            <w:r>
                              <w:rPr>
                                <w:color w:val="000000"/>
                              </w:rPr>
                              <w:t>природных и социокультурных условиях, освоение способов восстановления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укрепление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здоровья,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ценностного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отношения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4" o:spid="_x0000_s1026" o:spt="202" type="#_x0000_t202" style="position:absolute;left:0pt;margin-left:85.3pt;margin-top:14.2pt;height:41.45pt;width:468.5pt;mso-position-horizontal-relative:page;mso-wrap-distance-bottom:0pt;mso-wrap-distance-top:0pt;z-index:-251653120;mso-width-relative:page;mso-height-relative:page;" fillcolor="#F9F9F9" filled="t" stroked="f" coordsize="21600,21600" o:gfxdata="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oelPTYAAAACwEAAA8AAAAAAAAAAQAgAAAAIgAAAGRy&#10;cy9kb3ducmV2LnhtbFBLAQIUABQAAAAIAIdO4kAY3gkmzAEAAKgDAAAOAAAAAAAAAAEAIAAAACc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77936CE">
                      <w:pPr>
                        <w:pStyle w:val="6"/>
                        <w:ind w:left="0" w:right="-15" w:firstLine="4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укрепление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здоровья,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формирование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ценностного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отношения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3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«Спортивно-оздоровительная</w:t>
      </w:r>
      <w:r>
        <w:rPr>
          <w:b/>
          <w:color w:val="000000"/>
          <w:spacing w:val="-5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работа»</w:t>
      </w:r>
    </w:p>
    <w:p w:rsidR="00AC3C3B" w:rsidRDefault="003F7807">
      <w:pPr>
        <w:pStyle w:val="a3"/>
      </w:pPr>
      <w:r>
        <w:rPr>
          <w:color w:val="000000"/>
          <w:shd w:val="clear" w:color="auto" w:fill="F9F9F9"/>
        </w:rPr>
        <w:t>собственному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здоровью,</w:t>
      </w:r>
      <w:r>
        <w:rPr>
          <w:color w:val="000000"/>
          <w:spacing w:val="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способов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его</w:t>
      </w:r>
      <w:r>
        <w:rPr>
          <w:color w:val="000000"/>
          <w:spacing w:val="-2"/>
          <w:shd w:val="clear" w:color="auto" w:fill="F9F9F9"/>
        </w:rPr>
        <w:t xml:space="preserve"> укрепления.</w:t>
      </w:r>
    </w:p>
    <w:p w:rsidR="00AC3C3B" w:rsidRDefault="003F7807">
      <w:pPr>
        <w:ind w:left="146"/>
        <w:jc w:val="both"/>
        <w:rPr>
          <w:sz w:val="24"/>
        </w:rPr>
      </w:pPr>
      <w:r>
        <w:rPr>
          <w:b/>
          <w:color w:val="000000"/>
          <w:sz w:val="24"/>
          <w:shd w:val="clear" w:color="auto" w:fill="F9F9F9"/>
        </w:rPr>
        <w:t>Основными</w:t>
      </w:r>
      <w:r>
        <w:rPr>
          <w:b/>
          <w:color w:val="000000"/>
          <w:spacing w:val="-19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составляющими</w:t>
      </w:r>
      <w:r>
        <w:rPr>
          <w:b/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здорового</w:t>
      </w:r>
      <w:r>
        <w:rPr>
          <w:color w:val="000000"/>
          <w:spacing w:val="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образа</w:t>
      </w:r>
      <w:r>
        <w:rPr>
          <w:color w:val="000000"/>
          <w:spacing w:val="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жизни</w:t>
      </w:r>
      <w:r>
        <w:rPr>
          <w:color w:val="000000"/>
          <w:spacing w:val="-19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являются: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49"/>
        </w:tabs>
        <w:ind w:left="146" w:right="122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оптимальный уровень двигательной активности, рациональное питание, соблюдение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режима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дня, личная</w:t>
      </w:r>
      <w:r>
        <w:rPr>
          <w:color w:val="000000"/>
          <w:spacing w:val="-1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гигиена, соблюдение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правил поведения, позволяющих</w:t>
      </w:r>
      <w:r>
        <w:rPr>
          <w:color w:val="000000"/>
          <w:spacing w:val="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избежать</w:t>
      </w:r>
      <w:r>
        <w:rPr>
          <w:color w:val="000000"/>
          <w:spacing w:val="-1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травм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других повреждений.</w:t>
      </w:r>
    </w:p>
    <w:p w:rsidR="00AC3C3B" w:rsidRDefault="00AC3C3B">
      <w:pPr>
        <w:pStyle w:val="a4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3"/>
        <w:spacing w:before="64"/>
        <w:jc w:val="left"/>
      </w:pPr>
      <w:r>
        <w:rPr>
          <w:b/>
          <w:color w:val="000000"/>
          <w:shd w:val="clear" w:color="auto" w:fill="F9F9F9"/>
        </w:rPr>
        <w:lastRenderedPageBreak/>
        <w:t>Система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b/>
          <w:color w:val="000000"/>
          <w:shd w:val="clear" w:color="auto" w:fill="F9F9F9"/>
        </w:rPr>
        <w:t>мероприятий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лагере,</w:t>
      </w:r>
      <w:r>
        <w:rPr>
          <w:color w:val="000000"/>
          <w:spacing w:val="3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направленных на</w:t>
      </w:r>
      <w:r>
        <w:rPr>
          <w:color w:val="000000"/>
          <w:spacing w:val="3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воспитание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ответственного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отношения у детей к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своему здоровью и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здоровью</w:t>
      </w:r>
      <w:r>
        <w:rPr>
          <w:color w:val="000000"/>
          <w:spacing w:val="3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окружающих,</w:t>
      </w:r>
      <w:r>
        <w:rPr>
          <w:color w:val="000000"/>
          <w:spacing w:val="3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включает: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25"/>
        </w:tabs>
        <w:spacing w:before="1"/>
        <w:ind w:left="146" w:right="124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физкультурно-спортивные</w:t>
      </w:r>
      <w:r>
        <w:rPr>
          <w:color w:val="000000"/>
          <w:spacing w:val="3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мероприятия:</w:t>
      </w:r>
      <w:r>
        <w:rPr>
          <w:color w:val="000000"/>
          <w:spacing w:val="3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зарядку,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спортивные</w:t>
      </w:r>
      <w:r>
        <w:rPr>
          <w:color w:val="000000"/>
          <w:spacing w:val="3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соревнования,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эстафеты,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спортивные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часы;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спортивно-оздоровительные</w:t>
      </w:r>
      <w:r>
        <w:rPr>
          <w:color w:val="000000"/>
          <w:spacing w:val="-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события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мероприятия</w:t>
      </w:r>
      <w:r>
        <w:rPr>
          <w:color w:val="000000"/>
          <w:spacing w:val="-1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свежем</w:t>
      </w:r>
      <w:r>
        <w:rPr>
          <w:color w:val="000000"/>
          <w:spacing w:val="17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воздухе;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421"/>
        </w:tabs>
        <w:ind w:left="146" w:right="142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просветительские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беседы,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направленные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профилактику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вредных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привычек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привлечение интереса детей к занятиям физкультурой и спортом;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25"/>
        </w:tabs>
        <w:spacing w:before="1"/>
        <w:ind w:left="146" w:right="126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встречи</w:t>
      </w:r>
      <w:r>
        <w:rPr>
          <w:color w:val="000000"/>
          <w:spacing w:val="3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 известными (интересными) людьми</w:t>
      </w:r>
      <w:r>
        <w:rPr>
          <w:color w:val="000000"/>
          <w:spacing w:val="3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– общественными деятелями, деятелями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спорта, культуры и искусства и др.</w:t>
      </w:r>
    </w:p>
    <w:p w:rsidR="00AC3C3B" w:rsidRDefault="003F7807">
      <w:pPr>
        <w:pStyle w:val="1"/>
        <w:numPr>
          <w:ilvl w:val="1"/>
          <w:numId w:val="5"/>
        </w:numPr>
        <w:tabs>
          <w:tab w:val="left" w:pos="3522"/>
        </w:tabs>
        <w:ind w:left="3522" w:hanging="420"/>
        <w:jc w:val="left"/>
      </w:pPr>
      <w:r>
        <w:t>Модуль</w:t>
      </w:r>
      <w:r>
        <w:rPr>
          <w:spacing w:val="-6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rPr>
          <w:spacing w:val="-2"/>
        </w:rPr>
        <w:t>России»</w:t>
      </w:r>
    </w:p>
    <w:p w:rsidR="00AC3C3B" w:rsidRDefault="003F7807">
      <w:pPr>
        <w:pStyle w:val="a3"/>
        <w:ind w:right="136" w:firstLine="720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</w:t>
      </w:r>
      <w:r>
        <w:rPr>
          <w:spacing w:val="-21"/>
        </w:rPr>
        <w:t xml:space="preserve"> </w:t>
      </w:r>
      <w:r>
        <w:t>идентичности.</w:t>
      </w:r>
    </w:p>
    <w:p w:rsidR="00AC3C3B" w:rsidRDefault="003F7807">
      <w:pPr>
        <w:pStyle w:val="a3"/>
        <w:spacing w:before="1" w:line="270" w:lineRule="exact"/>
      </w:pPr>
      <w:r>
        <w:t>Деятельность</w:t>
      </w:r>
      <w:r>
        <w:rPr>
          <w:spacing w:val="-13"/>
        </w:rPr>
        <w:t xml:space="preserve"> </w:t>
      </w:r>
      <w:r>
        <w:t>реализует</w:t>
      </w:r>
      <w:r>
        <w:t>ся по</w:t>
      </w:r>
      <w:r>
        <w:rPr>
          <w:spacing w:val="3"/>
        </w:rPr>
        <w:t xml:space="preserve"> </w:t>
      </w:r>
      <w:r>
        <w:rPr>
          <w:spacing w:val="-2"/>
        </w:rPr>
        <w:t>направлениям:</w:t>
      </w:r>
    </w:p>
    <w:p w:rsidR="00AC3C3B" w:rsidRDefault="003F7807">
      <w:pPr>
        <w:pStyle w:val="2"/>
        <w:numPr>
          <w:ilvl w:val="0"/>
          <w:numId w:val="10"/>
        </w:numPr>
        <w:tabs>
          <w:tab w:val="left" w:pos="326"/>
        </w:tabs>
        <w:ind w:left="146" w:right="121" w:firstLine="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AC3C3B" w:rsidRDefault="003F7807">
      <w:pPr>
        <w:pStyle w:val="a3"/>
        <w:spacing w:before="7"/>
        <w:ind w:right="118" w:firstLine="660"/>
      </w:pPr>
      <w:r>
        <w:t>Использование Государственного флага и исполнение Государственного гимна Российской Федерации при проведени</w:t>
      </w:r>
      <w:r>
        <w:t>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</w:t>
      </w:r>
      <w:r>
        <w:t>, а также организациях отдыха детей и их оздоровления» (Письмо МинпросвещенияРоссии от 15.04.2022 № СК- 295/06)</w:t>
      </w:r>
      <w:r>
        <w:rPr>
          <w:spacing w:val="-1"/>
        </w:rPr>
        <w:t xml:space="preserve"> </w:t>
      </w:r>
      <w:r>
        <w:t>и «Стандартом</w:t>
      </w:r>
      <w:r>
        <w:rPr>
          <w:spacing w:val="-1"/>
        </w:rPr>
        <w:t xml:space="preserve"> </w:t>
      </w:r>
      <w:r>
        <w:t>Церемонии</w:t>
      </w:r>
      <w:r>
        <w:rPr>
          <w:spacing w:val="-1"/>
        </w:rPr>
        <w:t xml:space="preserve"> </w:t>
      </w:r>
      <w:r>
        <w:t>поднятия (спуска) Государственного флага</w:t>
      </w:r>
      <w:r>
        <w:rPr>
          <w:spacing w:val="-3"/>
        </w:rPr>
        <w:t xml:space="preserve"> </w:t>
      </w:r>
      <w:r>
        <w:t>Российской Федерации» (Письмо Минпросвещения России от 17.06.2022 № АБ-1611/06)</w:t>
      </w:r>
      <w:r>
        <w:t>.</w:t>
      </w:r>
    </w:p>
    <w:p w:rsidR="00AC3C3B" w:rsidRDefault="003F7807">
      <w:pPr>
        <w:pStyle w:val="a3"/>
        <w:spacing w:before="2"/>
        <w:ind w:right="133" w:firstLine="720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AC3C3B" w:rsidRDefault="003F7807">
      <w:pPr>
        <w:pStyle w:val="a4"/>
        <w:numPr>
          <w:ilvl w:val="0"/>
          <w:numId w:val="10"/>
        </w:numPr>
        <w:tabs>
          <w:tab w:val="left" w:pos="326"/>
        </w:tabs>
        <w:spacing w:line="244" w:lineRule="auto"/>
        <w:ind w:left="146" w:right="134" w:firstLine="0"/>
        <w:jc w:val="both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 xml:space="preserve">, которые обязательно включаются в </w:t>
      </w:r>
      <w:r>
        <w:rPr>
          <w:sz w:val="24"/>
        </w:rPr>
        <w:t>календарный план воспитательной работы и проводятся по единым федеральным методическим рекомендациям и материалам:</w:t>
      </w:r>
    </w:p>
    <w:p w:rsidR="00AC3C3B" w:rsidRDefault="003F7807">
      <w:pPr>
        <w:pStyle w:val="a3"/>
        <w:spacing w:line="272" w:lineRule="exact"/>
        <w:jc w:val="left"/>
      </w:pPr>
      <w:r>
        <w:t>1 июня</w:t>
      </w:r>
      <w:r>
        <w:rPr>
          <w:spacing w:val="-1"/>
        </w:rPr>
        <w:t xml:space="preserve"> </w:t>
      </w:r>
      <w:r>
        <w:t>– День</w:t>
      </w:r>
      <w:r>
        <w:rPr>
          <w:spacing w:val="-13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rPr>
          <w:spacing w:val="-2"/>
        </w:rPr>
        <w:t>детей;</w:t>
      </w:r>
    </w:p>
    <w:p w:rsidR="00AC3C3B" w:rsidRDefault="003F7807">
      <w:pPr>
        <w:pStyle w:val="a3"/>
        <w:ind w:right="3008"/>
        <w:jc w:val="left"/>
      </w:pPr>
      <w:r>
        <w:t>6</w:t>
      </w:r>
      <w:r>
        <w:rPr>
          <w:spacing w:val="-7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языка/День</w:t>
      </w:r>
      <w:r>
        <w:rPr>
          <w:spacing w:val="-13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А.С. Пушкина; 12 июня – День России;</w:t>
      </w:r>
    </w:p>
    <w:p w:rsidR="00AC3C3B" w:rsidRDefault="003F7807">
      <w:pPr>
        <w:pStyle w:val="a3"/>
        <w:ind w:right="5896"/>
        <w:jc w:val="left"/>
      </w:pPr>
      <w:r>
        <w:t>22 июня</w:t>
      </w:r>
      <w:r>
        <w:rPr>
          <w:spacing w:val="-2"/>
        </w:rPr>
        <w:t xml:space="preserve"> </w:t>
      </w:r>
      <w:r>
        <w:t>– День</w:t>
      </w:r>
      <w:r>
        <w:rPr>
          <w:spacing w:val="-14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скорби; </w:t>
      </w:r>
      <w:r>
        <w:t>29 июня – День молодежи;</w:t>
      </w:r>
    </w:p>
    <w:p w:rsidR="00AC3C3B" w:rsidRDefault="003F7807">
      <w:pPr>
        <w:pStyle w:val="a3"/>
        <w:ind w:right="5156"/>
        <w:jc w:val="left"/>
      </w:pPr>
      <w:r>
        <w:t>8</w:t>
      </w:r>
      <w:r>
        <w:rPr>
          <w:spacing w:val="-2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любви</w:t>
      </w:r>
      <w:r>
        <w:rPr>
          <w:spacing w:val="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верности; 10 августа – День физкультурника;</w:t>
      </w:r>
    </w:p>
    <w:p w:rsidR="00AC3C3B" w:rsidRDefault="003F7807">
      <w:pPr>
        <w:pStyle w:val="a3"/>
        <w:ind w:right="2421"/>
        <w:jc w:val="left"/>
      </w:pPr>
      <w:r>
        <w:t>22</w:t>
      </w:r>
      <w:r>
        <w:rPr>
          <w:spacing w:val="-3"/>
        </w:rPr>
        <w:t xml:space="preserve"> </w:t>
      </w:r>
      <w:r>
        <w:t>августа –</w:t>
      </w:r>
      <w:r>
        <w:rPr>
          <w:spacing w:val="-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 27 августа – День российского кино.</w:t>
      </w:r>
    </w:p>
    <w:p w:rsidR="00AC3C3B" w:rsidRDefault="003F7807">
      <w:pPr>
        <w:pStyle w:val="a4"/>
        <w:numPr>
          <w:ilvl w:val="0"/>
          <w:numId w:val="10"/>
        </w:numPr>
        <w:tabs>
          <w:tab w:val="left" w:pos="446"/>
        </w:tabs>
        <w:ind w:left="146" w:right="107" w:firstLine="120"/>
        <w:jc w:val="both"/>
        <w:rPr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</w:t>
      </w:r>
      <w:r>
        <w:rPr>
          <w:sz w:val="24"/>
        </w:rPr>
        <w:t>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</w:t>
      </w:r>
      <w:r>
        <w:rPr>
          <w:sz w:val="24"/>
        </w:rPr>
        <w:t>ждый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понимать, что цивилизационное наследие России прежде всего – это подвиги и 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ратного труда, судьбоносные исторические события, имена тех, кто прославлял Отечество, а также памятники культуры. В рамках модуля обучающиеся </w:t>
      </w:r>
      <w:r>
        <w:rPr>
          <w:sz w:val="24"/>
        </w:rPr>
        <w:t>знакомятся с именами конкретных людей, которые прославили Россию своими подвигами. Изучают памятники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Отечества.</w:t>
      </w:r>
    </w:p>
    <w:p w:rsidR="00AC3C3B" w:rsidRDefault="003F7807">
      <w:pPr>
        <w:pStyle w:val="a3"/>
        <w:ind w:right="138" w:firstLine="660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01"/>
        </w:tabs>
        <w:ind w:left="146" w:right="123" w:firstLine="0"/>
        <w:rPr>
          <w:sz w:val="24"/>
        </w:rPr>
      </w:pPr>
      <w:r>
        <w:rPr>
          <w:sz w:val="24"/>
        </w:rPr>
        <w:t>знакомство с примерами реальны</w:t>
      </w:r>
      <w:r>
        <w:rPr>
          <w:sz w:val="24"/>
        </w:rPr>
        <w:t>х людей, событий, деятельности, которая происходила на благо России;</w:t>
      </w:r>
    </w:p>
    <w:p w:rsidR="00AC3C3B" w:rsidRDefault="00AC3C3B">
      <w:pPr>
        <w:pStyle w:val="a4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4"/>
        <w:numPr>
          <w:ilvl w:val="0"/>
          <w:numId w:val="8"/>
        </w:numPr>
        <w:tabs>
          <w:tab w:val="left" w:pos="361"/>
        </w:tabs>
        <w:spacing w:before="64"/>
        <w:ind w:left="146" w:right="122" w:firstLine="0"/>
        <w:rPr>
          <w:sz w:val="24"/>
        </w:rPr>
      </w:pPr>
      <w:r>
        <w:rPr>
          <w:sz w:val="24"/>
        </w:rPr>
        <w:lastRenderedPageBreak/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>
        <w:rPr>
          <w:spacing w:val="-2"/>
          <w:sz w:val="24"/>
        </w:rPr>
        <w:t>мультипликации;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из</w:t>
      </w:r>
      <w:r>
        <w:rPr>
          <w:sz w:val="24"/>
        </w:rPr>
        <w:t>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России, 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AC3C3B" w:rsidRDefault="003F7807">
      <w:pPr>
        <w:pStyle w:val="a4"/>
        <w:numPr>
          <w:ilvl w:val="0"/>
          <w:numId w:val="8"/>
        </w:numPr>
        <w:tabs>
          <w:tab w:val="left" w:pos="373"/>
        </w:tabs>
        <w:ind w:left="146" w:right="138" w:firstLine="0"/>
        <w:rPr>
          <w:sz w:val="24"/>
        </w:rPr>
      </w:pPr>
      <w:r>
        <w:rPr>
          <w:sz w:val="24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 личный вклад в</w:t>
      </w:r>
      <w:r>
        <w:rPr>
          <w:sz w:val="24"/>
        </w:rPr>
        <w:t xml:space="preserve"> сохранение 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региона, страны.</w:t>
      </w:r>
    </w:p>
    <w:p w:rsidR="00AC3C3B" w:rsidRDefault="003F7807">
      <w:pPr>
        <w:pStyle w:val="1"/>
        <w:numPr>
          <w:ilvl w:val="0"/>
          <w:numId w:val="10"/>
        </w:numPr>
        <w:tabs>
          <w:tab w:val="left" w:pos="326"/>
        </w:tabs>
        <w:spacing w:before="1"/>
        <w:ind w:left="326" w:hanging="180"/>
        <w:jc w:val="both"/>
      </w:pPr>
      <w:r>
        <w:t>Просветительский</w:t>
      </w:r>
      <w:r>
        <w:rPr>
          <w:spacing w:val="-6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14"/>
        </w:rPr>
        <w:t xml:space="preserve"> </w:t>
      </w:r>
      <w:r>
        <w:rPr>
          <w:spacing w:val="-2"/>
        </w:rPr>
        <w:t>давности».</w:t>
      </w:r>
    </w:p>
    <w:p w:rsidR="00AC3C3B" w:rsidRDefault="003F7807">
      <w:pPr>
        <w:pStyle w:val="a3"/>
        <w:ind w:right="111" w:firstLine="840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AC3C3B" w:rsidRDefault="003F7807">
      <w:pPr>
        <w:pStyle w:val="a3"/>
        <w:spacing w:before="1"/>
        <w:ind w:right="121" w:firstLine="720"/>
      </w:pPr>
      <w:r>
        <w:t>Задача педагог</w:t>
      </w:r>
      <w:r>
        <w:t>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проекта – показать,</w:t>
      </w:r>
      <w:r>
        <w:rPr>
          <w:spacing w:val="-6"/>
        </w:rPr>
        <w:t xml:space="preserve"> </w:t>
      </w:r>
      <w:r>
        <w:t>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</w:t>
      </w:r>
      <w:r>
        <w:t>те: Уроки Памяти, Уроки Мужества.</w:t>
      </w:r>
    </w:p>
    <w:p w:rsidR="00AC3C3B" w:rsidRDefault="003F7807">
      <w:pPr>
        <w:pStyle w:val="a3"/>
        <w:spacing w:before="1"/>
        <w:ind w:right="123" w:firstLine="720"/>
      </w:pPr>
      <w:r>
        <w:t>Через проведение Уроков необходимо показать обучающимся важность</w:t>
      </w:r>
      <w:r>
        <w:rPr>
          <w:spacing w:val="80"/>
        </w:rPr>
        <w:t xml:space="preserve"> </w:t>
      </w:r>
      <w:r>
        <w:t>сохранения памяти о подвигах</w:t>
      </w:r>
      <w:r>
        <w:rPr>
          <w:spacing w:val="-5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предков, защитивших</w:t>
      </w:r>
      <w:r>
        <w:rPr>
          <w:spacing w:val="-5"/>
        </w:rPr>
        <w:t xml:space="preserve"> </w:t>
      </w:r>
      <w:r>
        <w:t>родную землю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спасших</w:t>
      </w:r>
      <w:r>
        <w:rPr>
          <w:spacing w:val="-15"/>
        </w:rPr>
        <w:t xml:space="preserve"> </w:t>
      </w:r>
      <w:r>
        <w:t xml:space="preserve">мир от фашистской агрессии, о геноциде советского народа, о военных </w:t>
      </w:r>
      <w:r>
        <w:t>преступлениях нацистов, которые не имеют срока давности.</w:t>
      </w:r>
    </w:p>
    <w:p w:rsidR="00AC3C3B" w:rsidRDefault="003F7807">
      <w:pPr>
        <w:pStyle w:val="a3"/>
        <w:spacing w:before="1"/>
        <w:ind w:right="121" w:firstLine="660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AC3C3B" w:rsidRDefault="003F7807">
      <w:pPr>
        <w:pStyle w:val="a3"/>
        <w:ind w:right="110" w:firstLine="660"/>
      </w:pPr>
      <w:r>
        <w:t xml:space="preserve">Посещение мемориальных комплексов и памятных мест, посвященных </w:t>
      </w:r>
      <w:r>
        <w:t>увековечиванию памяти мирных жителей, погибших от рук нацистов и их пособников в годы Великой Отечественной войны.</w:t>
      </w:r>
    </w:p>
    <w:p w:rsidR="00AC3C3B" w:rsidRDefault="003F7807">
      <w:pPr>
        <w:pStyle w:val="1"/>
        <w:numPr>
          <w:ilvl w:val="0"/>
          <w:numId w:val="11"/>
        </w:numPr>
        <w:tabs>
          <w:tab w:val="left" w:pos="326"/>
        </w:tabs>
        <w:spacing w:before="1"/>
        <w:ind w:left="326" w:hanging="180"/>
        <w:jc w:val="both"/>
      </w:pPr>
      <w:r>
        <w:t>«Содружество</w:t>
      </w:r>
      <w:r>
        <w:rPr>
          <w:spacing w:val="-2"/>
        </w:rPr>
        <w:t xml:space="preserve"> </w:t>
      </w:r>
      <w:r>
        <w:t>Орлят</w:t>
      </w:r>
      <w:r>
        <w:rPr>
          <w:spacing w:val="-10"/>
        </w:rPr>
        <w:t xml:space="preserve"> </w:t>
      </w:r>
      <w:r>
        <w:rPr>
          <w:spacing w:val="-2"/>
        </w:rPr>
        <w:t>России».</w:t>
      </w:r>
    </w:p>
    <w:p w:rsidR="00AC3C3B" w:rsidRDefault="003F7807">
      <w:pPr>
        <w:pStyle w:val="a3"/>
        <w:ind w:right="109" w:firstLine="660"/>
      </w:pPr>
      <w:r>
        <w:t>Цель программы «Содружество Орлят России» (для проведения в детских</w:t>
      </w:r>
      <w:r>
        <w:rPr>
          <w:spacing w:val="-13"/>
        </w:rPr>
        <w:t xml:space="preserve"> </w:t>
      </w:r>
      <w:r>
        <w:t>лагерях): развитие социально активной личност</w:t>
      </w:r>
      <w:r>
        <w:t>и ребёнка на основе духовно-нравственных ценностей</w:t>
      </w:r>
      <w:r>
        <w:rPr>
          <w:spacing w:val="-1"/>
        </w:rPr>
        <w:t xml:space="preserve"> </w:t>
      </w:r>
      <w:r>
        <w:t>и культурных</w:t>
      </w:r>
      <w:r>
        <w:rPr>
          <w:spacing w:val="40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AC3C3B" w:rsidRDefault="003F7807">
      <w:pPr>
        <w:pStyle w:val="a3"/>
        <w:spacing w:before="1"/>
        <w:ind w:right="125"/>
      </w:pPr>
      <w:r>
        <w:t>Смена в детском лагере является логическим завершением участия 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 годовом цикле Программы развития социальной активно</w:t>
      </w:r>
      <w:r>
        <w:t>сти «Орлята России» и реализуется в период летних каникул.</w:t>
      </w:r>
    </w:p>
    <w:p w:rsidR="00AC3C3B" w:rsidRDefault="003F7807">
      <w:pPr>
        <w:pStyle w:val="a3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учётом:</w:t>
      </w:r>
    </w:p>
    <w:p w:rsidR="00AC3C3B" w:rsidRDefault="003F7807">
      <w:pPr>
        <w:pStyle w:val="a4"/>
        <w:numPr>
          <w:ilvl w:val="0"/>
          <w:numId w:val="12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AC3C3B" w:rsidRDefault="003F7807">
      <w:pPr>
        <w:pStyle w:val="a4"/>
        <w:numPr>
          <w:ilvl w:val="0"/>
          <w:numId w:val="12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ведущих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:rsidR="00AC3C3B" w:rsidRDefault="003F7807">
      <w:pPr>
        <w:pStyle w:val="a4"/>
        <w:numPr>
          <w:ilvl w:val="0"/>
          <w:numId w:val="12"/>
        </w:numPr>
        <w:tabs>
          <w:tab w:val="left" w:pos="445"/>
        </w:tabs>
        <w:ind w:left="146" w:right="141" w:firstLine="0"/>
        <w:rPr>
          <w:sz w:val="24"/>
        </w:rPr>
      </w:pPr>
      <w:r>
        <w:rPr>
          <w:sz w:val="24"/>
        </w:rPr>
        <w:t xml:space="preserve">ключевых мотивов поведения </w:t>
      </w:r>
      <w:r>
        <w:rPr>
          <w:sz w:val="24"/>
        </w:rPr>
        <w:t>младших школьников (интерес к новым видам деятельности, важность личных достижений, признания, самоутверждения).</w:t>
      </w:r>
    </w:p>
    <w:p w:rsidR="00AC3C3B" w:rsidRDefault="003F7807">
      <w:pPr>
        <w:pStyle w:val="a3"/>
        <w:spacing w:before="1"/>
        <w:ind w:right="119" w:firstLine="660"/>
      </w:pPr>
      <w:r>
        <w:t>Игровая модель и основные события смен направлены на закрепление социальных навыков и дальнейшее формирование социально значимых ценностей, укр</w:t>
      </w:r>
      <w:r>
        <w:t>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AC3C3B" w:rsidRDefault="003F7807">
      <w:pPr>
        <w:pStyle w:val="a3"/>
        <w:spacing w:before="1"/>
        <w:ind w:right="135" w:firstLine="420"/>
      </w:pPr>
      <w:r>
        <w:t>Методической основой программ для д</w:t>
      </w:r>
      <w:r>
        <w:t>етских лагерей является методика коллективной творческой деятельности И. П. Иванова.</w:t>
      </w:r>
    </w:p>
    <w:p w:rsidR="00AC3C3B" w:rsidRDefault="003F7807">
      <w:pPr>
        <w:pStyle w:val="a3"/>
        <w:ind w:left="566"/>
      </w:pPr>
      <w:r>
        <w:t>Основными</w:t>
      </w:r>
      <w:r>
        <w:rPr>
          <w:spacing w:val="6"/>
        </w:rPr>
        <w:t xml:space="preserve"> </w:t>
      </w:r>
      <w:r>
        <w:t>организационными</w:t>
      </w:r>
      <w:r>
        <w:rPr>
          <w:spacing w:val="-17"/>
        </w:rPr>
        <w:t xml:space="preserve"> </w:t>
      </w:r>
      <w:r>
        <w:t>пространствами</w:t>
      </w:r>
      <w:r>
        <w:rPr>
          <w:spacing w:val="-1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</w:t>
      </w:r>
      <w:r>
        <w:rPr>
          <w:spacing w:val="16"/>
        </w:rPr>
        <w:t xml:space="preserve"> </w:t>
      </w:r>
      <w:r>
        <w:rPr>
          <w:spacing w:val="-2"/>
        </w:rPr>
        <w:t>являются:</w:t>
      </w:r>
    </w:p>
    <w:p w:rsidR="00AC3C3B" w:rsidRDefault="003F7807">
      <w:pPr>
        <w:pStyle w:val="a4"/>
        <w:numPr>
          <w:ilvl w:val="0"/>
          <w:numId w:val="12"/>
        </w:numPr>
        <w:tabs>
          <w:tab w:val="left" w:pos="361"/>
        </w:tabs>
        <w:ind w:left="146" w:right="130" w:firstLine="0"/>
        <w:jc w:val="left"/>
        <w:rPr>
          <w:sz w:val="24"/>
        </w:rPr>
      </w:pPr>
      <w:r>
        <w:rPr>
          <w:sz w:val="24"/>
        </w:rPr>
        <w:t>отряд</w:t>
      </w:r>
      <w:r>
        <w:rPr>
          <w:spacing w:val="71"/>
          <w:sz w:val="24"/>
        </w:rPr>
        <w:t xml:space="preserve"> </w:t>
      </w:r>
      <w:r>
        <w:rPr>
          <w:sz w:val="24"/>
        </w:rPr>
        <w:t>=</w:t>
      </w:r>
      <w:r>
        <w:rPr>
          <w:spacing w:val="70"/>
          <w:sz w:val="24"/>
        </w:rPr>
        <w:t xml:space="preserve"> </w:t>
      </w:r>
      <w:r>
        <w:rPr>
          <w:sz w:val="24"/>
        </w:rPr>
        <w:t>класс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77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78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6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76"/>
          <w:sz w:val="24"/>
        </w:rPr>
        <w:t xml:space="preserve"> </w:t>
      </w:r>
      <w:r>
        <w:rPr>
          <w:sz w:val="24"/>
        </w:rPr>
        <w:t>в привычной атмосфере, реализ</w:t>
      </w:r>
      <w:r>
        <w:rPr>
          <w:sz w:val="24"/>
        </w:rPr>
        <w:t>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 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заданий);</w:t>
      </w:r>
    </w:p>
    <w:p w:rsidR="00AC3C3B" w:rsidRDefault="003F7807">
      <w:pPr>
        <w:pStyle w:val="a4"/>
        <w:numPr>
          <w:ilvl w:val="0"/>
          <w:numId w:val="12"/>
        </w:numPr>
        <w:tabs>
          <w:tab w:val="left" w:pos="313"/>
        </w:tabs>
        <w:spacing w:before="1"/>
        <w:ind w:left="146" w:right="125" w:firstLine="0"/>
        <w:jc w:val="left"/>
        <w:rPr>
          <w:sz w:val="24"/>
        </w:rPr>
      </w:pPr>
      <w:r>
        <w:rPr>
          <w:sz w:val="24"/>
        </w:rPr>
        <w:t>временные объединения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реализации программы смены (спортивная команда, клуб по интересам,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творческая мастерская,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научное бюро и т.д.);</w:t>
      </w:r>
    </w:p>
    <w:p w:rsidR="00AC3C3B" w:rsidRDefault="003F7807">
      <w:pPr>
        <w:pStyle w:val="a4"/>
        <w:numPr>
          <w:ilvl w:val="0"/>
          <w:numId w:val="12"/>
        </w:numPr>
        <w:tabs>
          <w:tab w:val="left" w:pos="289"/>
          <w:tab w:val="left" w:pos="4961"/>
          <w:tab w:val="left" w:pos="6101"/>
          <w:tab w:val="left" w:pos="7462"/>
          <w:tab w:val="left" w:pos="8050"/>
        </w:tabs>
        <w:ind w:left="146" w:right="109" w:firstLine="0"/>
        <w:jc w:val="left"/>
        <w:rPr>
          <w:sz w:val="24"/>
        </w:rPr>
      </w:pPr>
      <w:r>
        <w:rPr>
          <w:sz w:val="24"/>
        </w:rPr>
        <w:t>все детско-взрослое 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общелагерных </w:t>
      </w:r>
      <w:r>
        <w:rPr>
          <w:spacing w:val="-2"/>
          <w:sz w:val="24"/>
        </w:rPr>
        <w:t>мероприятиях).</w:t>
      </w:r>
    </w:p>
    <w:p w:rsidR="00AC3C3B" w:rsidRDefault="003F7807">
      <w:pPr>
        <w:pStyle w:val="1"/>
        <w:numPr>
          <w:ilvl w:val="0"/>
          <w:numId w:val="11"/>
        </w:numPr>
        <w:tabs>
          <w:tab w:val="left" w:pos="326"/>
        </w:tabs>
        <w:spacing w:before="1"/>
        <w:ind w:left="326" w:hanging="180"/>
      </w:pPr>
      <w:r>
        <w:t>«Ключевые</w:t>
      </w:r>
      <w:r>
        <w:rPr>
          <w:spacing w:val="1"/>
        </w:rPr>
        <w:t xml:space="preserve"> </w:t>
      </w:r>
      <w:r>
        <w:rPr>
          <w:spacing w:val="-2"/>
        </w:rPr>
        <w:t>мероприятия».</w:t>
      </w:r>
    </w:p>
    <w:p w:rsidR="00AC3C3B" w:rsidRDefault="00AC3C3B">
      <w:pPr>
        <w:pStyle w:val="1"/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3"/>
        <w:spacing w:before="64"/>
        <w:ind w:right="195" w:firstLine="600"/>
        <w:jc w:val="left"/>
      </w:pPr>
      <w:r>
        <w:lastRenderedPageBreak/>
        <w:t>Ключевые мероприятия – это главные традиционные мероприятия детского лагеря,</w:t>
      </w:r>
      <w:r>
        <w:rPr>
          <w:spacing w:val="80"/>
        </w:rPr>
        <w:t xml:space="preserve"> </w:t>
      </w:r>
      <w:r>
        <w:t>в которых принимает</w:t>
      </w:r>
      <w:r>
        <w:rPr>
          <w:spacing w:val="-6"/>
        </w:rPr>
        <w:t xml:space="preserve"> </w:t>
      </w:r>
      <w:r>
        <w:t>участие большая</w:t>
      </w:r>
      <w:r>
        <w:rPr>
          <w:spacing w:val="40"/>
        </w:rPr>
        <w:t xml:space="preserve"> </w:t>
      </w:r>
      <w:r>
        <w:t>часть детей.</w:t>
      </w:r>
    </w:p>
    <w:p w:rsidR="00AC3C3B" w:rsidRDefault="003F7807">
      <w:pPr>
        <w:pStyle w:val="a4"/>
        <w:numPr>
          <w:ilvl w:val="1"/>
          <w:numId w:val="11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AC3C3B" w:rsidRDefault="003F7807">
      <w:pPr>
        <w:pStyle w:val="a4"/>
        <w:numPr>
          <w:ilvl w:val="1"/>
          <w:numId w:val="11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AC3C3B" w:rsidRDefault="003F7807">
      <w:pPr>
        <w:pStyle w:val="a4"/>
        <w:numPr>
          <w:ilvl w:val="1"/>
          <w:numId w:val="11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AC3C3B" w:rsidRDefault="003F7807">
      <w:pPr>
        <w:pStyle w:val="a3"/>
        <w:tabs>
          <w:tab w:val="left" w:pos="1357"/>
          <w:tab w:val="left" w:pos="1862"/>
          <w:tab w:val="left" w:pos="3648"/>
          <w:tab w:val="left" w:pos="5375"/>
          <w:tab w:val="left" w:pos="5771"/>
          <w:tab w:val="left" w:pos="6802"/>
          <w:tab w:val="left" w:pos="8445"/>
        </w:tabs>
        <w:ind w:right="138"/>
        <w:jc w:val="left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2"/>
        </w:rPr>
        <w:t xml:space="preserve">значимым </w:t>
      </w:r>
      <w:r>
        <w:t>отечественным и международным событиям.</w:t>
      </w:r>
    </w:p>
    <w:p w:rsidR="00AC3C3B" w:rsidRDefault="003F7807">
      <w:pPr>
        <w:pStyle w:val="a3"/>
        <w:spacing w:before="1"/>
        <w:jc w:val="left"/>
      </w:pPr>
      <w:r>
        <w:t>-Участие</w:t>
      </w:r>
      <w:r>
        <w:rPr>
          <w:spacing w:val="-1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всероссийских</w:t>
      </w:r>
      <w:r>
        <w:rPr>
          <w:spacing w:val="-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rPr>
          <w:spacing w:val="-2"/>
        </w:rPr>
        <w:t>мероприятиях.</w:t>
      </w:r>
    </w:p>
    <w:p w:rsidR="00AC3C3B" w:rsidRDefault="00AC3C3B">
      <w:pPr>
        <w:pStyle w:val="a3"/>
        <w:ind w:left="0"/>
        <w:jc w:val="left"/>
      </w:pPr>
    </w:p>
    <w:p w:rsidR="00AC3C3B" w:rsidRDefault="003F7807">
      <w:pPr>
        <w:pStyle w:val="1"/>
        <w:numPr>
          <w:ilvl w:val="1"/>
          <w:numId w:val="5"/>
        </w:numPr>
        <w:tabs>
          <w:tab w:val="left" w:pos="2128"/>
        </w:tabs>
        <w:ind w:left="2128" w:hanging="420"/>
        <w:jc w:val="both"/>
      </w:pPr>
      <w:r>
        <w:t>Модуль</w:t>
      </w:r>
      <w:r>
        <w:rPr>
          <w:spacing w:val="19"/>
        </w:rPr>
        <w:t xml:space="preserve"> </w:t>
      </w:r>
      <w:r>
        <w:t>«Психолого-педагогическое</w:t>
      </w:r>
      <w:r>
        <w:rPr>
          <w:spacing w:val="-18"/>
        </w:rPr>
        <w:t xml:space="preserve"> </w:t>
      </w:r>
      <w:r>
        <w:rPr>
          <w:spacing w:val="-2"/>
        </w:rPr>
        <w:t>сопровождение»</w:t>
      </w:r>
    </w:p>
    <w:p w:rsidR="00AC3C3B" w:rsidRDefault="003F7807">
      <w:pPr>
        <w:pStyle w:val="a3"/>
        <w:ind w:right="121" w:firstLine="432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</w:t>
      </w:r>
      <w:r>
        <w:t>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</w:t>
      </w:r>
      <w:r>
        <w:t>словлена целым</w:t>
      </w:r>
      <w:r>
        <w:rPr>
          <w:spacing w:val="80"/>
        </w:rPr>
        <w:t xml:space="preserve"> </w:t>
      </w:r>
      <w:r>
        <w:t>рядом причин:</w:t>
      </w:r>
    </w:p>
    <w:p w:rsidR="00AC3C3B" w:rsidRDefault="003F7807">
      <w:pPr>
        <w:pStyle w:val="a3"/>
        <w:spacing w:before="2"/>
        <w:ind w:right="133" w:firstLine="432"/>
      </w:pPr>
      <w:r>
        <w:t>-содействие в адаптации детей к новым условиям (разновозрастные группы, временный детский коллектив);</w:t>
      </w:r>
    </w:p>
    <w:p w:rsidR="00AC3C3B" w:rsidRDefault="003F7807">
      <w:pPr>
        <w:pStyle w:val="a3"/>
        <w:spacing w:before="1"/>
        <w:ind w:left="579"/>
      </w:pPr>
      <w:r>
        <w:t>-вероятность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rPr>
          <w:spacing w:val="-2"/>
        </w:rPr>
        <w:t>ситуаций;</w:t>
      </w:r>
    </w:p>
    <w:p w:rsidR="00AC3C3B" w:rsidRDefault="003F7807">
      <w:pPr>
        <w:pStyle w:val="a3"/>
        <w:ind w:right="141" w:firstLine="432"/>
      </w:pPr>
      <w:r>
        <w:t xml:space="preserve">-наличие детей с индивидуальными особенностями развития и личностными </w:t>
      </w:r>
      <w:r>
        <w:t>характеристиками (тревожность, агрессивность, неуверенность, замкнутость и т.д);</w:t>
      </w:r>
    </w:p>
    <w:p w:rsidR="00AC3C3B" w:rsidRDefault="003F7807">
      <w:pPr>
        <w:pStyle w:val="a3"/>
        <w:ind w:right="137" w:firstLine="432"/>
      </w:pPr>
      <w:r>
        <w:t>-напряженные условия работы, способствующие повышению риска эмоционального выгорания воспитателей.</w:t>
      </w:r>
    </w:p>
    <w:p w:rsidR="00AC3C3B" w:rsidRDefault="003F7807">
      <w:pPr>
        <w:pStyle w:val="a3"/>
        <w:spacing w:before="1"/>
        <w:ind w:right="121" w:firstLine="432"/>
      </w:pPr>
      <w:r>
        <w:t>Поэтому</w:t>
      </w:r>
      <w:r>
        <w:rPr>
          <w:spacing w:val="-12"/>
        </w:rPr>
        <w:t xml:space="preserve"> </w:t>
      </w: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работы психологической службы пришкольного лагеря «Планета Дет</w:t>
      </w:r>
      <w:r>
        <w:t>ства»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AC3C3B" w:rsidRDefault="003F7807">
      <w:pPr>
        <w:pStyle w:val="a3"/>
        <w:spacing w:before="1"/>
        <w:ind w:left="579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6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AC3C3B" w:rsidRDefault="003F7807">
      <w:pPr>
        <w:pStyle w:val="a3"/>
        <w:ind w:right="125" w:firstLine="432"/>
      </w:pPr>
      <w:r>
        <w:t xml:space="preserve">-оказание </w:t>
      </w:r>
      <w:r>
        <w:t>помощи в создании благоприятного климата в детском коллективе как основного фактора адаптации</w:t>
      </w:r>
      <w:r>
        <w:rPr>
          <w:spacing w:val="-1"/>
        </w:rPr>
        <w:t xml:space="preserve"> </w:t>
      </w:r>
      <w:r>
        <w:t>в условиях лагеря;</w:t>
      </w:r>
    </w:p>
    <w:p w:rsidR="00AC3C3B" w:rsidRDefault="003F7807">
      <w:pPr>
        <w:pStyle w:val="a3"/>
        <w:ind w:left="579"/>
      </w:pPr>
      <w:r>
        <w:t>-содействие</w:t>
      </w:r>
      <w:r>
        <w:rPr>
          <w:spacing w:val="-3"/>
        </w:rPr>
        <w:t xml:space="preserve"> </w:t>
      </w:r>
      <w:r>
        <w:t>снятию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7"/>
        </w:rPr>
        <w:t xml:space="preserve"> </w:t>
      </w:r>
      <w:r>
        <w:rPr>
          <w:spacing w:val="-2"/>
        </w:rPr>
        <w:t>напряжения;</w:t>
      </w:r>
    </w:p>
    <w:p w:rsidR="00AC3C3B" w:rsidRDefault="003F7807">
      <w:pPr>
        <w:pStyle w:val="a3"/>
        <w:ind w:left="579"/>
      </w:pPr>
      <w:r>
        <w:t>способствование</w:t>
      </w:r>
      <w:r>
        <w:rPr>
          <w:spacing w:val="-10"/>
        </w:rPr>
        <w:t xml:space="preserve"> </w:t>
      </w:r>
      <w:r>
        <w:t>построению</w:t>
      </w:r>
      <w:r>
        <w:rPr>
          <w:spacing w:val="-9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педагогов;</w:t>
      </w:r>
    </w:p>
    <w:p w:rsidR="00AC3C3B" w:rsidRDefault="003F7807">
      <w:pPr>
        <w:pStyle w:val="a3"/>
        <w:spacing w:before="1"/>
        <w:ind w:right="141" w:firstLine="432"/>
      </w:pPr>
      <w:r>
        <w:t>-формирование осознанно</w:t>
      </w:r>
      <w:r>
        <w:t xml:space="preserve">го отношения ребёнка к собственному здоровью как к </w:t>
      </w:r>
      <w:r>
        <w:rPr>
          <w:spacing w:val="-2"/>
        </w:rPr>
        <w:t>ценности;</w:t>
      </w:r>
    </w:p>
    <w:p w:rsidR="00AC3C3B" w:rsidRDefault="003F7807">
      <w:pPr>
        <w:pStyle w:val="a3"/>
        <w:ind w:left="579"/>
      </w:pPr>
      <w:r>
        <w:t>-изучение</w:t>
      </w:r>
      <w:r>
        <w:rPr>
          <w:spacing w:val="-10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rPr>
          <w:spacing w:val="-2"/>
        </w:rPr>
        <w:t>детей.</w:t>
      </w:r>
    </w:p>
    <w:p w:rsidR="00AC3C3B" w:rsidRDefault="003F7807">
      <w:pPr>
        <w:pStyle w:val="a3"/>
        <w:ind w:right="125" w:firstLine="432"/>
      </w:pPr>
      <w:r>
        <w:t xml:space="preserve">Основным </w:t>
      </w:r>
      <w:r>
        <w:rPr>
          <w:b/>
        </w:rPr>
        <w:t xml:space="preserve">адресатом </w:t>
      </w:r>
      <w:r>
        <w:t>реализации данной программы являются дети, отдыхающие в пришкольном лагере. Непосредственными адресатами остаются</w:t>
      </w:r>
      <w:r>
        <w:rPr>
          <w:spacing w:val="-1"/>
        </w:rPr>
        <w:t xml:space="preserve"> </w:t>
      </w:r>
      <w:r>
        <w:t>родители данн</w:t>
      </w:r>
      <w:r>
        <w:t>ых</w:t>
      </w:r>
      <w:r>
        <w:rPr>
          <w:spacing w:val="-10"/>
        </w:rPr>
        <w:t xml:space="preserve"> </w:t>
      </w:r>
      <w:r>
        <w:t>детей, а также воспитатели, работающие на отрядах.</w:t>
      </w:r>
    </w:p>
    <w:p w:rsidR="00AC3C3B" w:rsidRDefault="003F7807">
      <w:pPr>
        <w:pStyle w:val="a3"/>
        <w:spacing w:before="1"/>
        <w:ind w:right="130" w:firstLine="552"/>
        <w:rPr>
          <w:b/>
        </w:rPr>
      </w:pPr>
      <w:r>
        <w:t xml:space="preserve">Для реализации целей и задач работа педагога-психолога проводится по четырем основным </w:t>
      </w:r>
      <w:r>
        <w:rPr>
          <w:b/>
        </w:rPr>
        <w:t>направлениям:</w:t>
      </w:r>
    </w:p>
    <w:p w:rsidR="00AC3C3B" w:rsidRDefault="003F7807">
      <w:pPr>
        <w:pStyle w:val="a4"/>
        <w:numPr>
          <w:ilvl w:val="0"/>
          <w:numId w:val="13"/>
        </w:numPr>
        <w:tabs>
          <w:tab w:val="left" w:pos="722"/>
        </w:tabs>
        <w:spacing w:before="1"/>
        <w:ind w:left="722" w:hanging="143"/>
        <w:rPr>
          <w:sz w:val="24"/>
        </w:rPr>
      </w:pPr>
      <w:r>
        <w:rPr>
          <w:i/>
          <w:spacing w:val="-2"/>
          <w:sz w:val="24"/>
        </w:rPr>
        <w:t>диагностическому;</w:t>
      </w:r>
    </w:p>
    <w:p w:rsidR="00AC3C3B" w:rsidRDefault="003F7807">
      <w:pPr>
        <w:pStyle w:val="a4"/>
        <w:numPr>
          <w:ilvl w:val="0"/>
          <w:numId w:val="13"/>
        </w:numPr>
        <w:tabs>
          <w:tab w:val="left" w:pos="722"/>
        </w:tabs>
        <w:ind w:left="722" w:hanging="143"/>
        <w:rPr>
          <w:sz w:val="24"/>
        </w:rPr>
      </w:pPr>
      <w:r>
        <w:rPr>
          <w:i/>
          <w:spacing w:val="-2"/>
          <w:sz w:val="24"/>
        </w:rPr>
        <w:t>коррекционно-развивающему;</w:t>
      </w:r>
    </w:p>
    <w:p w:rsidR="00AC3C3B" w:rsidRDefault="003F7807">
      <w:pPr>
        <w:pStyle w:val="a4"/>
        <w:numPr>
          <w:ilvl w:val="0"/>
          <w:numId w:val="13"/>
        </w:numPr>
        <w:tabs>
          <w:tab w:val="left" w:pos="722"/>
        </w:tabs>
        <w:ind w:left="722" w:hanging="143"/>
        <w:rPr>
          <w:i/>
          <w:sz w:val="24"/>
        </w:rPr>
      </w:pPr>
      <w:r>
        <w:rPr>
          <w:i/>
          <w:spacing w:val="-2"/>
          <w:sz w:val="24"/>
        </w:rPr>
        <w:t>консультативному;</w:t>
      </w:r>
    </w:p>
    <w:p w:rsidR="00AC3C3B" w:rsidRDefault="003F7807">
      <w:pPr>
        <w:pStyle w:val="a4"/>
        <w:numPr>
          <w:ilvl w:val="0"/>
          <w:numId w:val="13"/>
        </w:numPr>
        <w:tabs>
          <w:tab w:val="left" w:pos="722"/>
        </w:tabs>
        <w:ind w:left="722" w:hanging="143"/>
        <w:rPr>
          <w:i/>
          <w:sz w:val="24"/>
        </w:rPr>
      </w:pPr>
      <w:r>
        <w:rPr>
          <w:i/>
          <w:spacing w:val="-2"/>
          <w:sz w:val="24"/>
        </w:rPr>
        <w:t>профилактическому.</w:t>
      </w:r>
    </w:p>
    <w:p w:rsidR="00AC3C3B" w:rsidRDefault="003F7807">
      <w:pPr>
        <w:pStyle w:val="a3"/>
        <w:ind w:right="135" w:firstLine="432"/>
      </w:pPr>
      <w:r>
        <w:t xml:space="preserve">Совместно с </w:t>
      </w:r>
      <w:r>
        <w:t>педагогом-психологом воспитатель в рамках отрядных мероприятий может</w:t>
      </w:r>
      <w:r>
        <w:rPr>
          <w:spacing w:val="-11"/>
        </w:rPr>
        <w:t xml:space="preserve"> </w:t>
      </w:r>
      <w:r>
        <w:t>организовать психологические</w:t>
      </w:r>
      <w:r>
        <w:rPr>
          <w:spacing w:val="-8"/>
        </w:rPr>
        <w:t xml:space="preserve"> </w:t>
      </w:r>
      <w:r>
        <w:t>тренинги</w:t>
      </w:r>
      <w:r>
        <w:rPr>
          <w:spacing w:val="-15"/>
        </w:rPr>
        <w:t xml:space="preserve"> </w:t>
      </w:r>
      <w:r>
        <w:t>и консультации;</w:t>
      </w:r>
      <w:r>
        <w:rPr>
          <w:spacing w:val="-4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беседы, игровые коррекционные занятия, психологические мастерские, направленные на развитие коммуникативных умений и навыков</w:t>
      </w:r>
      <w:r>
        <w:t xml:space="preserve"> ребенка, формирование уверенности в себе.</w:t>
      </w:r>
    </w:p>
    <w:p w:rsidR="00AC3C3B" w:rsidRDefault="003F7807">
      <w:pPr>
        <w:pStyle w:val="a3"/>
        <w:spacing w:before="1"/>
        <w:ind w:right="118" w:firstLine="432"/>
      </w:pPr>
      <w:r>
        <w:t>Педагог-психолог может дать квалифицированные рекомендации воспитателю о поведенческих</w:t>
      </w:r>
      <w:r>
        <w:rPr>
          <w:spacing w:val="-1"/>
        </w:rPr>
        <w:t xml:space="preserve"> </w:t>
      </w:r>
      <w:r>
        <w:t>особенностях членов отряда, что поможет организовать индивидуальную работу с детьми.</w:t>
      </w:r>
    </w:p>
    <w:p w:rsidR="00AC3C3B" w:rsidRDefault="003F7807">
      <w:pPr>
        <w:pStyle w:val="1"/>
        <w:numPr>
          <w:ilvl w:val="1"/>
          <w:numId w:val="5"/>
        </w:numPr>
        <w:tabs>
          <w:tab w:val="left" w:pos="370"/>
        </w:tabs>
        <w:spacing w:before="1"/>
        <w:ind w:left="370" w:hanging="360"/>
        <w:jc w:val="center"/>
        <w:rPr>
          <w:sz w:val="22"/>
        </w:rPr>
      </w:pPr>
      <w:r>
        <w:t>Модуль</w:t>
      </w:r>
      <w:r>
        <w:rPr>
          <w:spacing w:val="13"/>
        </w:rPr>
        <w:t xml:space="preserve"> </w:t>
      </w:r>
      <w:r>
        <w:t>«Детское</w:t>
      </w:r>
      <w:r>
        <w:rPr>
          <w:spacing w:val="-12"/>
        </w:rPr>
        <w:t xml:space="preserve"> </w:t>
      </w:r>
      <w:r>
        <w:rPr>
          <w:spacing w:val="-2"/>
        </w:rPr>
        <w:t>самоуправление»</w:t>
      </w:r>
    </w:p>
    <w:p w:rsidR="00AC3C3B" w:rsidRDefault="00AC3C3B">
      <w:pPr>
        <w:pStyle w:val="1"/>
        <w:jc w:val="center"/>
        <w:rPr>
          <w:sz w:val="22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3"/>
        <w:spacing w:before="64"/>
        <w:ind w:right="131" w:firstLine="660"/>
      </w:pPr>
      <w:r>
        <w:lastRenderedPageBreak/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</w:t>
      </w:r>
      <w:r>
        <w:t xml:space="preserve">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AC3C3B" w:rsidRDefault="003F7807">
      <w:pPr>
        <w:pStyle w:val="a3"/>
        <w:spacing w:before="2"/>
        <w:ind w:right="142" w:firstLine="360"/>
      </w:pPr>
      <w:r>
        <w:t>Самоуправление формируется с первых дней смены, то есть в орган</w:t>
      </w:r>
      <w:r>
        <w:t xml:space="preserve">изационный </w:t>
      </w:r>
      <w:r>
        <w:rPr>
          <w:spacing w:val="-2"/>
        </w:rPr>
        <w:t>период.</w:t>
      </w:r>
    </w:p>
    <w:p w:rsidR="00AC3C3B" w:rsidRDefault="003F7807">
      <w:pPr>
        <w:pStyle w:val="a3"/>
        <w:ind w:right="128" w:firstLine="300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</w:t>
      </w:r>
      <w:r>
        <w:rPr>
          <w:spacing w:val="-4"/>
        </w:rPr>
        <w:t xml:space="preserve"> </w:t>
      </w:r>
      <w:r>
        <w:t>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</w:t>
      </w:r>
      <w:r>
        <w:t>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</w:t>
      </w:r>
      <w:r>
        <w:t>сы жизнедеятельности лагеря, планируется работа, проходят выборы органов самоуправления, оценивается их работа.</w:t>
      </w:r>
    </w:p>
    <w:p w:rsidR="00AC3C3B" w:rsidRDefault="003F7807">
      <w:pPr>
        <w:pStyle w:val="a3"/>
        <w:spacing w:before="2"/>
        <w:ind w:right="111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культоргов и др.), пре</w:t>
      </w:r>
      <w:r>
        <w:t>дставляющих интересы отряда в общих делах детского лагеря, при взаимодействии с администрацией детского лагеря.</w:t>
      </w:r>
    </w:p>
    <w:p w:rsidR="00AC3C3B" w:rsidRDefault="003F7807">
      <w:pPr>
        <w:pStyle w:val="a3"/>
        <w:spacing w:before="1"/>
        <w:ind w:right="139" w:firstLine="600"/>
      </w:pPr>
      <w:r>
        <w:t>При формировании структуры отрядного самоуправления эффективным может оказаться применение</w:t>
      </w:r>
      <w:r>
        <w:rPr>
          <w:spacing w:val="-2"/>
        </w:rPr>
        <w:t xml:space="preserve"> </w:t>
      </w:r>
      <w:r>
        <w:t>метода чередования творческих</w:t>
      </w:r>
      <w:r>
        <w:rPr>
          <w:spacing w:val="40"/>
        </w:rPr>
        <w:t xml:space="preserve"> </w:t>
      </w:r>
      <w:r>
        <w:t>поручений (ЧТП).</w:t>
      </w:r>
    </w:p>
    <w:p w:rsidR="00AC3C3B" w:rsidRDefault="003F7807">
      <w:pPr>
        <w:pStyle w:val="1"/>
        <w:numPr>
          <w:ilvl w:val="1"/>
          <w:numId w:val="5"/>
        </w:numPr>
        <w:tabs>
          <w:tab w:val="left" w:pos="2944"/>
        </w:tabs>
        <w:ind w:left="2944" w:hanging="420"/>
        <w:jc w:val="both"/>
      </w:pPr>
      <w:r>
        <w:t>Модуль</w:t>
      </w:r>
      <w:r>
        <w:rPr>
          <w:spacing w:val="10"/>
        </w:rPr>
        <w:t xml:space="preserve"> </w:t>
      </w:r>
      <w:r>
        <w:t>«Инклюзивное</w:t>
      </w:r>
      <w:r>
        <w:rPr>
          <w:spacing w:val="-14"/>
        </w:rPr>
        <w:t xml:space="preserve"> </w:t>
      </w:r>
      <w:r>
        <w:rPr>
          <w:spacing w:val="-2"/>
        </w:rPr>
        <w:t>пространство»</w:t>
      </w:r>
    </w:p>
    <w:p w:rsidR="00AC3C3B" w:rsidRDefault="003F7807">
      <w:pPr>
        <w:pStyle w:val="a3"/>
        <w:spacing w:before="1"/>
        <w:ind w:right="119" w:firstLine="480"/>
      </w:pPr>
      <w:r>
        <w:t xml:space="preserve"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</w:t>
      </w:r>
      <w:r>
        <w:t>- ОВЗ), инвалидностью и адаптацию</w:t>
      </w:r>
      <w:r>
        <w:rPr>
          <w:spacing w:val="-2"/>
        </w:rPr>
        <w:t xml:space="preserve"> </w:t>
      </w:r>
      <w:r>
        <w:t>их в самостоятельной жизни.</w:t>
      </w:r>
    </w:p>
    <w:p w:rsidR="00AC3C3B" w:rsidRDefault="003F7807">
      <w:pPr>
        <w:pStyle w:val="a3"/>
        <w:ind w:right="130" w:firstLine="432"/>
      </w:pPr>
      <w:r>
        <w:rPr>
          <w:b/>
        </w:rPr>
        <w:t>Специальными задачами воспитания детей с особыми образовательными потребностями являются</w:t>
      </w:r>
      <w:r>
        <w:t>: налаживание эмоционально-положительного</w:t>
      </w:r>
      <w:r>
        <w:rPr>
          <w:spacing w:val="40"/>
        </w:rPr>
        <w:t xml:space="preserve"> </w:t>
      </w:r>
      <w:r>
        <w:t>взаимодействия с окружающими для их успешной социальной адаптаци</w:t>
      </w:r>
      <w:r>
        <w:t>и и интеграции в организации отдыха детей и их</w:t>
      </w:r>
      <w:r>
        <w:rPr>
          <w:spacing w:val="-3"/>
        </w:rPr>
        <w:t xml:space="preserve"> </w:t>
      </w:r>
      <w:r>
        <w:t>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</w:t>
      </w:r>
      <w:r>
        <w:rPr>
          <w:spacing w:val="-1"/>
        </w:rPr>
        <w:t xml:space="preserve"> </w:t>
      </w:r>
      <w:r>
        <w:t>особенностей и возможнос</w:t>
      </w:r>
      <w:r>
        <w:t xml:space="preserve">тей каждого </w:t>
      </w:r>
      <w:r>
        <w:rPr>
          <w:spacing w:val="-2"/>
        </w:rPr>
        <w:t>ребенка.</w:t>
      </w:r>
    </w:p>
    <w:p w:rsidR="00AC3C3B" w:rsidRDefault="003F7807">
      <w:pPr>
        <w:pStyle w:val="a3"/>
        <w:spacing w:before="2"/>
        <w:ind w:left="5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181610</wp:posOffset>
                </wp:positionV>
                <wp:extent cx="5949950" cy="351155"/>
                <wp:effectExtent l="0" t="0" r="0" b="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tabs>
                                <w:tab w:val="left" w:pos="1379"/>
                                <w:tab w:val="left" w:pos="3525"/>
                                <w:tab w:val="left" w:pos="4888"/>
                                <w:tab w:val="left" w:pos="6294"/>
                                <w:tab w:val="left" w:pos="7804"/>
                              </w:tabs>
                              <w:ind w:left="0" w:right="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чувства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предупреждает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5" o:spid="_x0000_s1026" o:spt="202" type="#_x0000_t202" style="position:absolute;left:0pt;margin-left:85.3pt;margin-top:14.3pt;height:27.65pt;width:468.5pt;mso-position-horizontal-relative:page;mso-wrap-distance-bottom:0pt;mso-wrap-distance-top:0pt;z-index:-251653120;mso-width-relative:page;mso-height-relative:page;" fillcolor="#F9F9F9" filled="t" stroked="f" coordsize="21600,21600" o:gfxdata="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1qTuHYAAAACgEAAA8AAAAAAAAAAQAgAAAAIgAA&#10;AGRycy9kb3ducmV2LnhtbFBLAQIUABQAAAAIAIdO4kD/K35hzwEAAKg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616889D">
                      <w:pPr>
                        <w:pStyle w:val="6"/>
                        <w:tabs>
                          <w:tab w:val="left" w:pos="1379"/>
                          <w:tab w:val="left" w:pos="3525"/>
                          <w:tab w:val="left" w:pos="4888"/>
                          <w:tab w:val="left" w:pos="6294"/>
                          <w:tab w:val="left" w:pos="7804"/>
                        </w:tabs>
                        <w:ind w:left="0" w:right="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чувства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атмосферу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психологического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комфорта,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настроение,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предупреждает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  <w:shd w:val="clear" w:color="auto" w:fill="F9F9F9"/>
        </w:rPr>
        <w:t>Окружающая</w:t>
      </w:r>
      <w:r>
        <w:rPr>
          <w:color w:val="000000"/>
          <w:spacing w:val="4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ребенка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предметно-эстетическая</w:t>
      </w:r>
      <w:r>
        <w:rPr>
          <w:color w:val="000000"/>
          <w:spacing w:val="4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среда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лагеря</w:t>
      </w:r>
      <w:r>
        <w:rPr>
          <w:color w:val="000000"/>
          <w:spacing w:val="4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обогащает</w:t>
      </w:r>
      <w:r>
        <w:rPr>
          <w:color w:val="000000"/>
          <w:spacing w:val="38"/>
          <w:shd w:val="clear" w:color="auto" w:fill="F9F9F9"/>
        </w:rPr>
        <w:t xml:space="preserve"> </w:t>
      </w:r>
      <w:r>
        <w:rPr>
          <w:color w:val="000000"/>
          <w:spacing w:val="-5"/>
          <w:shd w:val="clear" w:color="auto" w:fill="F9F9F9"/>
        </w:rPr>
        <w:t>его</w:t>
      </w:r>
    </w:p>
    <w:p w:rsidR="00AC3C3B" w:rsidRDefault="003F7807">
      <w:pPr>
        <w:pStyle w:val="a3"/>
        <w:jc w:val="left"/>
      </w:pPr>
      <w:r>
        <w:rPr>
          <w:color w:val="000000"/>
          <w:shd w:val="clear" w:color="auto" w:fill="F9F9F9"/>
        </w:rPr>
        <w:t>стрессовые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ситуации,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способствует</w:t>
      </w:r>
      <w:r>
        <w:rPr>
          <w:color w:val="000000"/>
          <w:spacing w:val="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позитивномувосприятию</w:t>
      </w:r>
      <w:r>
        <w:rPr>
          <w:color w:val="000000"/>
          <w:spacing w:val="-2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ребенком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лагеря.</w:t>
      </w:r>
    </w:p>
    <w:p w:rsidR="00AC3C3B" w:rsidRDefault="003F7807">
      <w:pPr>
        <w:ind w:left="579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ориентироваться</w:t>
      </w:r>
    </w:p>
    <w:p w:rsidR="00AC3C3B" w:rsidRDefault="003F7807">
      <w:pPr>
        <w:pStyle w:val="a3"/>
        <w:spacing w:line="268" w:lineRule="exact"/>
        <w:jc w:val="left"/>
      </w:pPr>
      <w:r>
        <w:rPr>
          <w:spacing w:val="-5"/>
        </w:rPr>
        <w:t>на:</w:t>
      </w:r>
    </w:p>
    <w:p w:rsidR="00AC3C3B" w:rsidRDefault="003F7807">
      <w:pPr>
        <w:pStyle w:val="a4"/>
        <w:numPr>
          <w:ilvl w:val="0"/>
          <w:numId w:val="13"/>
        </w:numPr>
        <w:tabs>
          <w:tab w:val="left" w:pos="782"/>
        </w:tabs>
        <w:ind w:left="782" w:hanging="20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5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AC3C3B" w:rsidRDefault="003F7807">
      <w:pPr>
        <w:pStyle w:val="a3"/>
        <w:ind w:right="127"/>
      </w:pPr>
      <w:r>
        <w:t xml:space="preserve">использованием </w:t>
      </w:r>
      <w:r>
        <w:t>соответствующих возрасту и физическому и (или) психическому состоянию методов воспитания;</w:t>
      </w:r>
    </w:p>
    <w:p w:rsidR="00AC3C3B" w:rsidRDefault="003F7807">
      <w:pPr>
        <w:pStyle w:val="a4"/>
        <w:numPr>
          <w:ilvl w:val="0"/>
          <w:numId w:val="13"/>
        </w:numPr>
        <w:tabs>
          <w:tab w:val="left" w:pos="877"/>
        </w:tabs>
        <w:spacing w:before="1"/>
        <w:ind w:left="146" w:right="111" w:firstLine="432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</w:t>
      </w:r>
      <w:r>
        <w:rPr>
          <w:sz w:val="24"/>
        </w:rPr>
        <w:t>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:rsidR="00AC3C3B" w:rsidRDefault="003F7807">
      <w:pPr>
        <w:pStyle w:val="a4"/>
        <w:numPr>
          <w:ilvl w:val="0"/>
          <w:numId w:val="13"/>
        </w:numPr>
        <w:tabs>
          <w:tab w:val="left" w:pos="853"/>
        </w:tabs>
        <w:spacing w:before="1"/>
        <w:ind w:left="146" w:right="135" w:firstLine="432"/>
        <w:rPr>
          <w:sz w:val="24"/>
        </w:rPr>
      </w:pPr>
      <w:r>
        <w:rPr>
          <w:sz w:val="24"/>
        </w:rPr>
        <w:t>личностно-ориентированный подход в организации всех видов</w:t>
      </w:r>
      <w:r>
        <w:rPr>
          <w:sz w:val="24"/>
        </w:rPr>
        <w:t xml:space="preserve"> деятельности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особыми образовательными потребностями.</w:t>
      </w:r>
    </w:p>
    <w:p w:rsidR="00AC3C3B" w:rsidRDefault="003F7807">
      <w:pPr>
        <w:pStyle w:val="a3"/>
        <w:ind w:right="121" w:firstLine="432"/>
      </w:pPr>
      <w:r>
        <w:rPr>
          <w:b/>
        </w:rPr>
        <w:t xml:space="preserve">Ключевым условием </w:t>
      </w:r>
      <w:r>
        <w:t>создания инклюзивного пространства является равноправное включение в</w:t>
      </w:r>
      <w:r>
        <w:rPr>
          <w:spacing w:val="-7"/>
        </w:rPr>
        <w:t xml:space="preserve"> </w:t>
      </w:r>
      <w:r>
        <w:t>общий воспитательный процесс всех</w:t>
      </w:r>
      <w:r>
        <w:rPr>
          <w:spacing w:val="-1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(детей с ОВЗ, детей с особыми образовательными пот</w:t>
      </w:r>
      <w:r>
        <w:t>ребностями, их нормативно развивающихся сверстников,</w:t>
      </w:r>
    </w:p>
    <w:p w:rsidR="00AC3C3B" w:rsidRDefault="00AC3C3B">
      <w:pPr>
        <w:pStyle w:val="a3"/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3"/>
        <w:tabs>
          <w:tab w:val="left" w:pos="1981"/>
          <w:tab w:val="left" w:pos="3300"/>
          <w:tab w:val="left" w:pos="5994"/>
          <w:tab w:val="left" w:pos="8493"/>
        </w:tabs>
        <w:spacing w:before="64"/>
        <w:ind w:right="122"/>
        <w:jc w:val="left"/>
      </w:pPr>
      <w:r>
        <w:rPr>
          <w:spacing w:val="-2"/>
        </w:rPr>
        <w:lastRenderedPageBreak/>
        <w:t>воспитателей,</w:t>
      </w:r>
      <w:r>
        <w:tab/>
      </w:r>
      <w:r>
        <w:rPr>
          <w:spacing w:val="-2"/>
        </w:rPr>
        <w:t>вожатых,</w:t>
      </w:r>
      <w:r>
        <w:tab/>
      </w:r>
      <w:r>
        <w:rPr>
          <w:spacing w:val="-2"/>
        </w:rPr>
        <w:t>педагогов-психологов,</w:t>
      </w:r>
      <w:r>
        <w:tab/>
      </w:r>
      <w:r>
        <w:rPr>
          <w:spacing w:val="-2"/>
        </w:rPr>
        <w:t>учителей-логопедов,</w:t>
      </w:r>
      <w:r>
        <w:tab/>
      </w:r>
      <w:r>
        <w:rPr>
          <w:spacing w:val="-2"/>
        </w:rPr>
        <w:t>учителей- дефектологов).</w:t>
      </w:r>
    </w:p>
    <w:p w:rsidR="00AC3C3B" w:rsidRDefault="00AC3C3B">
      <w:pPr>
        <w:pStyle w:val="a3"/>
        <w:spacing w:before="1"/>
        <w:ind w:left="0"/>
        <w:jc w:val="left"/>
      </w:pPr>
    </w:p>
    <w:p w:rsidR="00AC3C3B" w:rsidRDefault="003F7807">
      <w:pPr>
        <w:pStyle w:val="1"/>
        <w:ind w:right="127"/>
        <w:jc w:val="both"/>
      </w:pPr>
      <w:r>
        <w:rPr>
          <w:color w:val="000000"/>
          <w:shd w:val="clear" w:color="auto" w:fill="F9F9F9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289"/>
        </w:tabs>
        <w:ind w:left="146" w:right="13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тематическое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интерьера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помещений детского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лагеря</w:t>
      </w:r>
      <w:r>
        <w:rPr>
          <w:color w:val="000000"/>
          <w:spacing w:val="1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(вестибюля, коридоров,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рекреаций,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залов, лестничных пролетов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 т.п.) и комнат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 проживания детей;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409"/>
        </w:tabs>
        <w:spacing w:before="1"/>
        <w:ind w:left="146" w:right="11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оборудование отрядных мест, спортивных и игровых площадок, оздоровительно-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рекреационных зон, </w:t>
      </w:r>
      <w:r>
        <w:rPr>
          <w:color w:val="000000"/>
          <w:sz w:val="24"/>
          <w:shd w:val="clear" w:color="auto" w:fill="F9F9F9"/>
        </w:rPr>
        <w:t>позволяющих разделить территорию детского лагеря на зоны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активного и тихого отдыха;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421"/>
        </w:tabs>
        <w:ind w:left="146" w:right="12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творческие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способности.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Отрядный уголок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– форма отражения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постоянно действ</w:t>
      </w:r>
      <w:r>
        <w:rPr>
          <w:color w:val="000000"/>
          <w:sz w:val="24"/>
          <w:shd w:val="clear" w:color="auto" w:fill="F9F9F9"/>
        </w:rPr>
        <w:t>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участие весь отряд, вожатый является организатором и идейным вдохновителем;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373"/>
        </w:tabs>
        <w:spacing w:before="2"/>
        <w:ind w:left="146" w:right="121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событийный дизайн – оформление прост</w:t>
      </w:r>
      <w:r>
        <w:rPr>
          <w:color w:val="000000"/>
          <w:sz w:val="24"/>
          <w:shd w:val="clear" w:color="auto" w:fill="F9F9F9"/>
        </w:rPr>
        <w:t>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церемоний,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творческих вечеров, выставок, КТД, отрядных дел ит.п.);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образовательной,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досуговой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спортивной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инфраструктуры;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385"/>
        </w:tabs>
        <w:spacing w:before="1"/>
        <w:ind w:left="146" w:right="12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совместную с детьми разработку, создание и популяризацию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отрядной символики (флага, гимна, эмблемы, логотипа, элементов костюма и т.п.);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313"/>
        </w:tabs>
        <w:ind w:left="146" w:right="109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регулярную организацию и проведение с детьми акций и проектов по благоустройству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участков территории</w:t>
      </w:r>
      <w:r>
        <w:rPr>
          <w:color w:val="000000"/>
          <w:spacing w:val="-1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детского лагеря (например,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высадку растений,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создание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инсталляций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и иного </w:t>
      </w:r>
      <w:r>
        <w:rPr>
          <w:color w:val="000000"/>
          <w:sz w:val="24"/>
          <w:shd w:val="clear" w:color="auto" w:fill="F9F9F9"/>
        </w:rPr>
        <w:t>декоративного оформления отведенных для детских проектов мест);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301"/>
        </w:tabs>
        <w:spacing w:before="1"/>
        <w:ind w:left="146" w:right="118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531495</wp:posOffset>
                </wp:positionV>
                <wp:extent cx="5949950" cy="351155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tabs>
                                <w:tab w:val="left" w:pos="1606"/>
                                <w:tab w:val="left" w:pos="4384"/>
                                <w:tab w:val="left" w:pos="7719"/>
                              </w:tabs>
                              <w:ind w:left="0" w:right="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звуковое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пространство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аудио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сообщения</w:t>
                            </w:r>
                            <w:r>
                              <w:rPr>
                                <w:color w:val="000000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(информация,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музыка)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духовно-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нравственной,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гражданско-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патриотической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воспитательной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6" o:spid="_x0000_s1026" o:spt="202" type="#_x0000_t202" style="position:absolute;left:0pt;margin-left:85.3pt;margin-top:41.85pt;height:27.65pt;width:468.5pt;mso-position-horizontal-relative:page;mso-wrap-distance-bottom:0pt;mso-wrap-distance-top:0pt;z-index:-251652096;mso-width-relative:page;mso-height-relative:page;" fillcolor="#F9F9F9" filled="t" stroked="f" coordsize="21600,21600" o:gfxdata="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un/lbYAAAACwEAAA8AAAAAAAAAAQAgAAAAIgAAAGRy&#10;cy9kb3ducmV2LnhtbFBLAQIUABQAAAAIAIdO4kC+YQyazAEAAKgDAAAOAAAAAAAAAAEAIAAAACc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99FB180">
                      <w:pPr>
                        <w:pStyle w:val="6"/>
                        <w:tabs>
                          <w:tab w:val="left" w:pos="1606"/>
                          <w:tab w:val="left" w:pos="4384"/>
                          <w:tab w:val="left" w:pos="7719"/>
                        </w:tabs>
                        <w:ind w:left="0" w:right="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звуковое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пространство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лагеря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аудио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сообщения</w:t>
                      </w:r>
                      <w:r>
                        <w:rPr>
                          <w:color w:val="000000"/>
                          <w:spacing w:val="7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(информация,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музыка) </w:t>
                      </w:r>
                      <w:r>
                        <w:rPr>
                          <w:color w:val="000000"/>
                          <w:spacing w:val="-2"/>
                        </w:rPr>
                        <w:t>позитивной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духовно-</w:t>
                      </w:r>
                      <w:r>
                        <w:rPr>
                          <w:color w:val="000000"/>
                          <w:spacing w:val="-2"/>
                        </w:rPr>
                        <w:t>нравственной,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гражданско-</w:t>
                      </w:r>
                      <w:r>
                        <w:rPr>
                          <w:color w:val="000000"/>
                          <w:spacing w:val="-2"/>
                        </w:rPr>
                        <w:t>патриотической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воспитательной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  <w:sz w:val="24"/>
          <w:shd w:val="clear" w:color="auto" w:fill="F9F9F9"/>
        </w:rPr>
        <w:t>акцентирование внимания детей посред</w:t>
      </w:r>
      <w:r>
        <w:rPr>
          <w:color w:val="000000"/>
          <w:sz w:val="24"/>
          <w:shd w:val="clear" w:color="auto" w:fill="F9F9F9"/>
        </w:rPr>
        <w:t>ством элементов предметно-эстетической среды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(стенды,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плакаты, инсталляции)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важных для</w:t>
      </w:r>
      <w:r>
        <w:rPr>
          <w:color w:val="000000"/>
          <w:spacing w:val="3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воспитания</w:t>
      </w:r>
      <w:r>
        <w:rPr>
          <w:color w:val="000000"/>
          <w:spacing w:val="-9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ценностях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детского лагеря, 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традициях, правилах;</w:t>
      </w:r>
    </w:p>
    <w:p w:rsidR="00AC3C3B" w:rsidRDefault="003F7807">
      <w:pPr>
        <w:pStyle w:val="a3"/>
        <w:jc w:val="left"/>
      </w:pPr>
      <w:r>
        <w:rPr>
          <w:color w:val="000000"/>
          <w:shd w:val="clear" w:color="auto" w:fill="F9F9F9"/>
        </w:rPr>
        <w:t>направленности,</w:t>
      </w:r>
      <w:r>
        <w:rPr>
          <w:color w:val="000000"/>
          <w:spacing w:val="-1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исполнение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гимна</w:t>
      </w:r>
      <w:r>
        <w:rPr>
          <w:color w:val="000000"/>
          <w:spacing w:val="3"/>
          <w:shd w:val="clear" w:color="auto" w:fill="F9F9F9"/>
        </w:rPr>
        <w:t xml:space="preserve"> </w:t>
      </w:r>
      <w:r>
        <w:rPr>
          <w:color w:val="000000"/>
          <w:spacing w:val="-5"/>
          <w:shd w:val="clear" w:color="auto" w:fill="F9F9F9"/>
        </w:rPr>
        <w:t>РФ;</w:t>
      </w:r>
    </w:p>
    <w:p w:rsidR="00AC3C3B" w:rsidRDefault="003F7807">
      <w:pPr>
        <w:pStyle w:val="a3"/>
        <w:ind w:left="14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526415"/>
                <wp:effectExtent l="0" t="0" r="0" b="0"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5264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ind w:left="0" w:right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 «места новостей» – оформленные места, стенды в помещениях </w:t>
                            </w:r>
                            <w:r>
                              <w:rPr>
                                <w:color w:val="000000"/>
                              </w:rPr>
                              <w:t>(холл первого этажа, рекреации), содержащие в доступной, привлекательной форме новостную информацию позитивного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гражданско-патриотического,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духовно-нравственного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содержания,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Textbox 7" o:spid="_x0000_s1026" o:spt="202" type="#_x0000_t202" style="height:41.45pt;width:468.5pt;" fillcolor="#F9F9F9" filled="t" stroked="f" coordsize="21600,21600" o:gfxdata="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LEOZ9QAAAAEAQAADwAAAAAAAAABACAAAAAiAAAAZHJzL2Rv&#10;d25yZXYueG1sUEsBAhQAFAAAAAgAh07iQFmUe93MAQAAqAMAAA4AAAAAAAAAAQAgAAAAIw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1B10E00">
                      <w:pPr>
                        <w:pStyle w:val="6"/>
                        <w:ind w:left="0" w:right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гражданско-патриотического,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духовно-нравственного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содержания,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C3C3B" w:rsidRDefault="003F7807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158115</wp:posOffset>
                </wp:positionV>
                <wp:extent cx="5949950" cy="35115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tabs>
                                <w:tab w:val="left" w:pos="419"/>
                                <w:tab w:val="left" w:pos="1990"/>
                                <w:tab w:val="left" w:pos="3346"/>
                                <w:tab w:val="left" w:pos="4814"/>
                                <w:tab w:val="left" w:pos="6348"/>
                                <w:tab w:val="left" w:pos="7823"/>
                                <w:tab w:val="left" w:pos="8723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размещение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регулярно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сменяемых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экспозиций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творческих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работ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детей, </w:t>
                            </w:r>
                            <w:r>
                              <w:rPr>
                                <w:color w:val="000000"/>
                              </w:rPr>
                              <w:t>демонстрирующих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способности,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знакомящих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работами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друга,</w:t>
                            </w:r>
                            <w:r>
                              <w:rPr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фотоотчетов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8" o:spid="_x0000_s1026" o:spt="202" type="#_x0000_t202" style="position:absolute;left:0pt;margin-left:85.3pt;margin-top:12.45pt;height:27.65pt;width:468.5pt;mso-position-horizontal-relative:page;z-index:251659264;mso-width-relative:page;mso-height-relative:page;" fillcolor="#F9F9F9" filled="t" stroked="f" coordsize="21600,21600" o:gfxdata="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d/VeDYAAAACgEAAA8AAAAAAAAAAQAgAAAAIgAAAGRy&#10;cy9kb3ducmV2LnhtbFBLAQIUABQAAAAIAIdO4kBGyIRszAEAAKgDAAAOAAAAAAAAAAEAIAAAACc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CF0E653">
                      <w:pPr>
                        <w:pStyle w:val="6"/>
                        <w:tabs>
                          <w:tab w:val="left" w:pos="419"/>
                          <w:tab w:val="left" w:pos="1990"/>
                          <w:tab w:val="left" w:pos="3346"/>
                          <w:tab w:val="left" w:pos="4814"/>
                          <w:tab w:val="left" w:pos="6348"/>
                          <w:tab w:val="left" w:pos="7823"/>
                          <w:tab w:val="left" w:pos="8723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размещение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регулярно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сменяемых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экспозиций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творческих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работ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 xml:space="preserve">детей, </w:t>
                      </w:r>
                      <w:r>
                        <w:rPr>
                          <w:color w:val="000000"/>
                        </w:rPr>
                        <w:t>демонстрирующих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их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способности,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знакомящих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работами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друга,</w:t>
                      </w:r>
                      <w:r>
                        <w:rPr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фотоотчетов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об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hd w:val="clear" w:color="auto" w:fill="F9F9F9"/>
        </w:rPr>
        <w:t>поздравления,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афиши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т.п.;</w:t>
      </w:r>
    </w:p>
    <w:p w:rsidR="00AC3C3B" w:rsidRDefault="00AC3C3B">
      <w:pPr>
        <w:pStyle w:val="a3"/>
        <w:spacing w:before="241"/>
        <w:ind w:left="0"/>
        <w:jc w:val="left"/>
      </w:pPr>
    </w:p>
    <w:p w:rsidR="00AC3C3B" w:rsidRDefault="003F7807">
      <w:pPr>
        <w:pStyle w:val="a3"/>
        <w:spacing w:before="1"/>
      </w:pPr>
      <w:r>
        <w:rPr>
          <w:color w:val="000000"/>
          <w:shd w:val="clear" w:color="auto" w:fill="F9F9F9"/>
        </w:rPr>
        <w:t>интересных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событиях</w:t>
      </w:r>
      <w:r>
        <w:rPr>
          <w:color w:val="000000"/>
          <w:spacing w:val="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лагере.</w:t>
      </w:r>
    </w:p>
    <w:p w:rsidR="00AC3C3B" w:rsidRDefault="003F7807">
      <w:pPr>
        <w:pStyle w:val="1"/>
        <w:numPr>
          <w:ilvl w:val="1"/>
          <w:numId w:val="5"/>
        </w:numPr>
        <w:tabs>
          <w:tab w:val="left" w:pos="3497"/>
        </w:tabs>
        <w:ind w:left="3497" w:hanging="360"/>
        <w:jc w:val="both"/>
        <w:rPr>
          <w:sz w:val="22"/>
        </w:rPr>
      </w:pPr>
      <w:r>
        <w:t xml:space="preserve">Модуль </w:t>
      </w:r>
      <w:r>
        <w:rPr>
          <w:spacing w:val="-2"/>
        </w:rPr>
        <w:t>«Профориентация»</w:t>
      </w:r>
    </w:p>
    <w:p w:rsidR="00AC3C3B" w:rsidRDefault="003F7807">
      <w:pPr>
        <w:pStyle w:val="a3"/>
        <w:ind w:right="120" w:firstLine="480"/>
        <w:rPr>
          <w:b/>
        </w:rPr>
      </w:pPr>
      <w:r>
        <w:t xml:space="preserve">Воспитательная деятельность по направлению «профориентация» включает в себя </w:t>
      </w:r>
      <w:r>
        <w:t>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</w:t>
      </w:r>
      <w:r>
        <w:t>нальной деятельности. Создавая профориентационно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 xml:space="preserve">актуализирует его профессиональное самоопределение, позитивный взгляд на труд в постиндустриальном мире, охватывающий не только </w:t>
      </w:r>
      <w:r>
        <w:t xml:space="preserve">профессиональную, но и вне профессиональную составляющие такой деятельности. </w:t>
      </w:r>
      <w:r>
        <w:rPr>
          <w:b/>
        </w:rPr>
        <w:t>Эта работа осуществляется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через: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349"/>
        </w:tabs>
        <w:spacing w:before="2"/>
        <w:ind w:left="146" w:right="124" w:firstLine="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 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профессионального будуще</w:t>
      </w:r>
      <w:r>
        <w:rPr>
          <w:sz w:val="24"/>
        </w:rPr>
        <w:t>го;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421"/>
        </w:tabs>
        <w:spacing w:before="1"/>
        <w:ind w:left="146" w:right="132" w:firstLine="0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5"/>
          <w:sz w:val="24"/>
        </w:rPr>
        <w:t xml:space="preserve"> 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типах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66"/>
          <w:w w:val="150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AC3C3B" w:rsidRDefault="00AC3C3B">
      <w:pPr>
        <w:pStyle w:val="a4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3"/>
        <w:spacing w:before="64"/>
        <w:ind w:right="143"/>
      </w:pPr>
      <w:r>
        <w:lastRenderedPageBreak/>
        <w:t xml:space="preserve">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AC3C3B" w:rsidRDefault="003F7807">
      <w:pPr>
        <w:pStyle w:val="a4"/>
        <w:numPr>
          <w:ilvl w:val="0"/>
          <w:numId w:val="14"/>
        </w:numPr>
        <w:tabs>
          <w:tab w:val="left" w:pos="337"/>
        </w:tabs>
        <w:spacing w:before="1"/>
        <w:ind w:left="146" w:right="118" w:firstLine="0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</w:t>
      </w:r>
      <w:r>
        <w:rPr>
          <w:sz w:val="24"/>
        </w:rPr>
        <w:t>, представляющих эти профессии.</w:t>
      </w:r>
    </w:p>
    <w:p w:rsidR="00AC3C3B" w:rsidRDefault="003F7807">
      <w:pPr>
        <w:pStyle w:val="a4"/>
        <w:numPr>
          <w:ilvl w:val="1"/>
          <w:numId w:val="2"/>
        </w:numPr>
        <w:tabs>
          <w:tab w:val="left" w:pos="578"/>
          <w:tab w:val="left" w:pos="603"/>
          <w:tab w:val="left" w:pos="1550"/>
          <w:tab w:val="left" w:pos="2308"/>
          <w:tab w:val="left" w:pos="3361"/>
          <w:tab w:val="left" w:pos="3770"/>
          <w:tab w:val="left" w:pos="5437"/>
          <w:tab w:val="left" w:pos="5848"/>
          <w:tab w:val="left" w:pos="7155"/>
          <w:tab w:val="left" w:pos="7235"/>
          <w:tab w:val="left" w:pos="7644"/>
          <w:tab w:val="left" w:pos="8031"/>
          <w:tab w:val="left" w:pos="8471"/>
        </w:tabs>
        <w:ind w:left="146" w:right="123" w:firstLine="12"/>
        <w:jc w:val="righ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«Коллективная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значимая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в Движении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 xml:space="preserve">Первых».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назначении Общероссийского</w:t>
      </w:r>
      <w:r>
        <w:rPr>
          <w:sz w:val="24"/>
        </w:rPr>
        <w:tab/>
      </w:r>
      <w:r>
        <w:rPr>
          <w:spacing w:val="-2"/>
          <w:sz w:val="24"/>
        </w:rPr>
        <w:t>общественно-государственного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</w:p>
    <w:p w:rsidR="00AC3C3B" w:rsidRDefault="003F7807">
      <w:pPr>
        <w:pStyle w:val="a3"/>
        <w:spacing w:before="1"/>
        <w:ind w:right="124"/>
      </w:pPr>
      <w:r>
        <w:t>«Движение</w:t>
      </w:r>
      <w:r>
        <w:rPr>
          <w:spacing w:val="80"/>
        </w:rPr>
        <w:t xml:space="preserve"> </w:t>
      </w:r>
      <w:r>
        <w:t>Первых</w:t>
      </w:r>
      <w:r>
        <w:t>», о его месте и роли в достижении приоритетных национальных</w:t>
      </w:r>
      <w:r>
        <w:rPr>
          <w:spacing w:val="40"/>
        </w:rPr>
        <w:t xml:space="preserve"> </w:t>
      </w:r>
      <w:r>
        <w:t>целей Российской Федерации и своем личном вкладе в</w:t>
      </w:r>
      <w:r>
        <w:rPr>
          <w:spacing w:val="-4"/>
        </w:rPr>
        <w:t xml:space="preserve"> </w:t>
      </w:r>
      <w:r>
        <w:t>социально значимую деятельность предусмотрены следующие</w:t>
      </w:r>
      <w:r>
        <w:rPr>
          <w:spacing w:val="40"/>
        </w:rPr>
        <w:t xml:space="preserve"> </w:t>
      </w:r>
      <w:r>
        <w:t>форматы:</w:t>
      </w:r>
    </w:p>
    <w:p w:rsidR="00AC3C3B" w:rsidRDefault="003F7807">
      <w:pPr>
        <w:pStyle w:val="a4"/>
        <w:numPr>
          <w:ilvl w:val="2"/>
          <w:numId w:val="2"/>
        </w:numPr>
        <w:tabs>
          <w:tab w:val="left" w:pos="769"/>
        </w:tabs>
        <w:spacing w:before="1"/>
        <w:ind w:left="769" w:hanging="142"/>
        <w:rPr>
          <w:sz w:val="24"/>
        </w:rPr>
      </w:pPr>
      <w:r>
        <w:rPr>
          <w:sz w:val="24"/>
        </w:rPr>
        <w:t>День</w:t>
      </w:r>
      <w:r>
        <w:rPr>
          <w:spacing w:val="-17"/>
          <w:sz w:val="24"/>
        </w:rPr>
        <w:t xml:space="preserve"> </w:t>
      </w:r>
      <w:r>
        <w:rPr>
          <w:sz w:val="24"/>
        </w:rPr>
        <w:t>РДДМ</w:t>
      </w:r>
      <w:r>
        <w:rPr>
          <w:spacing w:val="-13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9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2"/>
          <w:sz w:val="24"/>
        </w:rPr>
        <w:t xml:space="preserve"> смену);</w:t>
      </w:r>
    </w:p>
    <w:p w:rsidR="00AC3C3B" w:rsidRDefault="003F7807">
      <w:pPr>
        <w:pStyle w:val="a4"/>
        <w:numPr>
          <w:ilvl w:val="2"/>
          <w:numId w:val="2"/>
        </w:numPr>
        <w:tabs>
          <w:tab w:val="left" w:pos="780"/>
        </w:tabs>
        <w:ind w:left="146" w:right="128" w:firstLine="480"/>
        <w:rPr>
          <w:sz w:val="24"/>
        </w:rPr>
      </w:pPr>
      <w:r>
        <w:rPr>
          <w:sz w:val="24"/>
        </w:rPr>
        <w:t xml:space="preserve">Профильный отряд. Детский организационный комитет смены, популяризирующий </w:t>
      </w:r>
      <w:r>
        <w:rPr>
          <w:spacing w:val="-2"/>
          <w:sz w:val="24"/>
        </w:rPr>
        <w:t>РДДМ;</w:t>
      </w:r>
    </w:p>
    <w:p w:rsidR="00AC3C3B" w:rsidRDefault="003F7807">
      <w:pPr>
        <w:pStyle w:val="a4"/>
        <w:numPr>
          <w:ilvl w:val="2"/>
          <w:numId w:val="2"/>
        </w:numPr>
        <w:tabs>
          <w:tab w:val="left" w:pos="805"/>
        </w:tabs>
        <w:spacing w:before="1"/>
        <w:ind w:left="146" w:right="122" w:firstLine="480"/>
        <w:rPr>
          <w:sz w:val="24"/>
        </w:rPr>
      </w:pPr>
      <w:r>
        <w:rPr>
          <w:sz w:val="24"/>
        </w:rPr>
        <w:t>Марафон РДДМ «Движение Первых» (3-5-тидневный образовательный модуль по тематике</w:t>
      </w:r>
      <w:r>
        <w:rPr>
          <w:spacing w:val="-23"/>
          <w:sz w:val="24"/>
        </w:rPr>
        <w:t xml:space="preserve"> </w:t>
      </w:r>
      <w:r>
        <w:rPr>
          <w:sz w:val="24"/>
        </w:rPr>
        <w:t>смены);</w:t>
      </w:r>
    </w:p>
    <w:p w:rsidR="00AC3C3B" w:rsidRDefault="003F7807">
      <w:pPr>
        <w:pStyle w:val="a4"/>
        <w:numPr>
          <w:ilvl w:val="2"/>
          <w:numId w:val="2"/>
        </w:numPr>
        <w:tabs>
          <w:tab w:val="left" w:pos="769"/>
        </w:tabs>
        <w:ind w:left="769" w:hanging="142"/>
        <w:rPr>
          <w:sz w:val="24"/>
        </w:rPr>
      </w:pPr>
      <w:r>
        <w:rPr>
          <w:sz w:val="24"/>
        </w:rPr>
        <w:t>Форматы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0"/>
          <w:sz w:val="24"/>
        </w:rPr>
        <w:t xml:space="preserve"> </w:t>
      </w:r>
      <w:r>
        <w:rPr>
          <w:sz w:val="24"/>
        </w:rPr>
        <w:t>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РДДМ</w:t>
      </w:r>
      <w:r>
        <w:rPr>
          <w:spacing w:val="-5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AC3C3B" w:rsidRDefault="00AC3C3B">
      <w:pPr>
        <w:pStyle w:val="a3"/>
        <w:ind w:left="0"/>
        <w:jc w:val="left"/>
      </w:pPr>
    </w:p>
    <w:p w:rsidR="00AC3C3B" w:rsidRDefault="003F7807">
      <w:pPr>
        <w:pStyle w:val="1"/>
        <w:spacing w:before="1"/>
        <w:ind w:left="1164" w:right="1150"/>
        <w:jc w:val="center"/>
      </w:pPr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2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МОДУЛИ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(дополнительные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компоненты)</w:t>
      </w:r>
    </w:p>
    <w:p w:rsidR="00AC3C3B" w:rsidRDefault="003F7807">
      <w:pPr>
        <w:pStyle w:val="a4"/>
        <w:numPr>
          <w:ilvl w:val="1"/>
          <w:numId w:val="15"/>
        </w:numPr>
        <w:tabs>
          <w:tab w:val="left" w:pos="3329"/>
        </w:tabs>
        <w:ind w:left="3329" w:hanging="42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AC3C3B" w:rsidRDefault="003F7807">
      <w:pPr>
        <w:pStyle w:val="a3"/>
        <w:ind w:right="133" w:firstLine="720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</w:t>
      </w:r>
      <w:r>
        <w:t>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</w:t>
      </w:r>
      <w:r>
        <w:t>офориентационные экскурсии,</w:t>
      </w:r>
      <w:r>
        <w:rPr>
          <w:spacing w:val="-2"/>
        </w:rPr>
        <w:t xml:space="preserve"> </w:t>
      </w:r>
      <w:r>
        <w:t>экскурсии по памятным местам и местам боевой славы, в музей</w:t>
      </w:r>
      <w:r>
        <w:rPr>
          <w:spacing w:val="40"/>
        </w:rPr>
        <w:t xml:space="preserve"> </w:t>
      </w:r>
      <w:r>
        <w:t>и др.</w:t>
      </w:r>
    </w:p>
    <w:p w:rsidR="00AC3C3B" w:rsidRDefault="003F7807">
      <w:pPr>
        <w:pStyle w:val="a3"/>
        <w:spacing w:before="1"/>
        <w:ind w:right="122" w:firstLine="660"/>
      </w:pPr>
      <w:r>
        <w:t>На экскурсиях, в походах</w:t>
      </w:r>
      <w:r>
        <w:rPr>
          <w:spacing w:val="-4"/>
        </w:rPr>
        <w:t xml:space="preserve"> </w:t>
      </w:r>
      <w:r>
        <w:t>создаются 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40"/>
        </w:rPr>
        <w:t xml:space="preserve"> </w:t>
      </w:r>
      <w:r>
        <w:t>самообслуживающего</w:t>
      </w:r>
      <w:r>
        <w:t xml:space="preserve"> труда, обучения рациональному использованию своего времени, сил, имущества.</w:t>
      </w:r>
    </w:p>
    <w:p w:rsidR="00AC3C3B" w:rsidRDefault="003F7807">
      <w:pPr>
        <w:pStyle w:val="1"/>
        <w:numPr>
          <w:ilvl w:val="1"/>
          <w:numId w:val="15"/>
        </w:numPr>
        <w:tabs>
          <w:tab w:val="left" w:pos="3462"/>
        </w:tabs>
        <w:spacing w:before="1"/>
        <w:ind w:left="3462" w:hanging="360"/>
        <w:jc w:val="both"/>
        <w:rPr>
          <w:sz w:val="22"/>
        </w:rPr>
      </w:pPr>
      <w:r>
        <w:t>Модуль</w:t>
      </w:r>
      <w:r>
        <w:rPr>
          <w:spacing w:val="8"/>
        </w:rPr>
        <w:t xml:space="preserve"> </w:t>
      </w:r>
      <w:r>
        <w:t>«Кружки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секции»</w:t>
      </w:r>
    </w:p>
    <w:p w:rsidR="00AC3C3B" w:rsidRDefault="003F7807">
      <w:pPr>
        <w:pStyle w:val="a3"/>
        <w:ind w:right="126" w:firstLine="660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445"/>
        </w:tabs>
        <w:spacing w:before="1"/>
        <w:ind w:left="146" w:right="124" w:firstLine="0"/>
        <w:rPr>
          <w:sz w:val="24"/>
        </w:rPr>
      </w:pPr>
      <w:r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>
        <w:rPr>
          <w:b/>
          <w:sz w:val="24"/>
        </w:rPr>
        <w:t xml:space="preserve">шести </w:t>
      </w:r>
      <w:r>
        <w:rPr>
          <w:b/>
          <w:spacing w:val="-2"/>
          <w:sz w:val="24"/>
        </w:rPr>
        <w:t>направленностей</w:t>
      </w:r>
      <w:r>
        <w:rPr>
          <w:b/>
          <w:color w:val="000000"/>
          <w:spacing w:val="-2"/>
          <w:sz w:val="24"/>
          <w:shd w:val="clear" w:color="auto" w:fill="F9F9F9"/>
        </w:rPr>
        <w:t>:</w:t>
      </w:r>
    </w:p>
    <w:p w:rsidR="00AC3C3B" w:rsidRDefault="003F7807">
      <w:pPr>
        <w:pStyle w:val="a3"/>
        <w:spacing w:before="1"/>
        <w:jc w:val="left"/>
      </w:pPr>
      <w:r>
        <w:rPr>
          <w:color w:val="000000"/>
          <w:shd w:val="clear" w:color="auto" w:fill="F9F9F9"/>
        </w:rPr>
        <w:t>-социально-</w:t>
      </w:r>
      <w:r>
        <w:rPr>
          <w:color w:val="000000"/>
          <w:spacing w:val="-2"/>
          <w:shd w:val="clear" w:color="auto" w:fill="F9F9F9"/>
        </w:rPr>
        <w:t>гуманитарная;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color w:val="000000"/>
          <w:spacing w:val="-2"/>
          <w:sz w:val="24"/>
          <w:shd w:val="clear" w:color="auto" w:fill="F9F9F9"/>
        </w:rPr>
        <w:t>художественная;</w:t>
      </w:r>
    </w:p>
    <w:p w:rsidR="00AC3C3B" w:rsidRDefault="003F7807">
      <w:pPr>
        <w:pStyle w:val="a3"/>
        <w:jc w:val="left"/>
      </w:pPr>
      <w:r>
        <w:rPr>
          <w:color w:val="000000"/>
          <w:shd w:val="clear" w:color="auto" w:fill="F9F9F9"/>
        </w:rPr>
        <w:t>-</w:t>
      </w:r>
      <w:r>
        <w:rPr>
          <w:color w:val="000000"/>
          <w:spacing w:val="-2"/>
          <w:shd w:val="clear" w:color="auto" w:fill="F9F9F9"/>
        </w:rPr>
        <w:t>естественнонаучная;</w:t>
      </w:r>
    </w:p>
    <w:p w:rsidR="00AC3C3B" w:rsidRDefault="003F7807">
      <w:pPr>
        <w:pStyle w:val="a3"/>
        <w:jc w:val="left"/>
      </w:pPr>
      <w:r>
        <w:rPr>
          <w:color w:val="000000"/>
          <w:shd w:val="clear" w:color="auto" w:fill="F9F9F9"/>
        </w:rPr>
        <w:t>-</w:t>
      </w:r>
      <w:r>
        <w:rPr>
          <w:color w:val="000000"/>
          <w:spacing w:val="-2"/>
          <w:shd w:val="clear" w:color="auto" w:fill="F9F9F9"/>
        </w:rPr>
        <w:t>техническая;</w:t>
      </w:r>
    </w:p>
    <w:p w:rsidR="00AC3C3B" w:rsidRDefault="003F7807">
      <w:pPr>
        <w:pStyle w:val="a3"/>
        <w:spacing w:before="1"/>
        <w:jc w:val="left"/>
      </w:pPr>
      <w:r>
        <w:rPr>
          <w:color w:val="000000"/>
          <w:shd w:val="clear" w:color="auto" w:fill="F9F9F9"/>
        </w:rPr>
        <w:t>-туристско-</w:t>
      </w:r>
      <w:r>
        <w:rPr>
          <w:color w:val="000000"/>
          <w:spacing w:val="-2"/>
          <w:shd w:val="clear" w:color="auto" w:fill="F9F9F9"/>
        </w:rPr>
        <w:t>краеведческая;</w:t>
      </w:r>
    </w:p>
    <w:p w:rsidR="00AC3C3B" w:rsidRDefault="003F7807">
      <w:pPr>
        <w:pStyle w:val="a3"/>
        <w:jc w:val="left"/>
      </w:pPr>
      <w:r>
        <w:rPr>
          <w:color w:val="000000"/>
          <w:spacing w:val="-2"/>
          <w:shd w:val="clear" w:color="auto" w:fill="F9F9F9"/>
        </w:rPr>
        <w:t>-физкультурно-спортивная.</w:t>
      </w:r>
    </w:p>
    <w:p w:rsidR="00AC3C3B" w:rsidRDefault="003F7807">
      <w:pPr>
        <w:pStyle w:val="a3"/>
        <w:tabs>
          <w:tab w:val="left" w:pos="2272"/>
          <w:tab w:val="left" w:pos="4398"/>
          <w:tab w:val="left" w:pos="5816"/>
          <w:tab w:val="left" w:pos="8238"/>
        </w:tabs>
        <w:ind w:right="122" w:firstLine="720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13"/>
        </w:tabs>
        <w:ind w:left="146" w:right="143" w:firstLine="0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</w:t>
      </w:r>
      <w:r>
        <w:rPr>
          <w:sz w:val="24"/>
        </w:rPr>
        <w:t>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13"/>
        </w:tabs>
        <w:ind w:left="146" w:right="126" w:firstLine="0"/>
        <w:rPr>
          <w:sz w:val="24"/>
        </w:rPr>
      </w:pPr>
      <w:r>
        <w:rPr>
          <w:sz w:val="24"/>
        </w:rPr>
        <w:t>вовлечение детей в интересную и полезную для 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</w:t>
      </w:r>
      <w:r>
        <w:rPr>
          <w:sz w:val="24"/>
        </w:rPr>
        <w:t>олучить опыт участия в социально значимых делах;</w:t>
      </w:r>
    </w:p>
    <w:p w:rsidR="00AC3C3B" w:rsidRDefault="003F7807">
      <w:pPr>
        <w:pStyle w:val="a3"/>
        <w:spacing w:before="1"/>
      </w:pPr>
      <w:r>
        <w:t>-формирование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способностей</w:t>
      </w:r>
      <w:r>
        <w:rPr>
          <w:spacing w:val="-17"/>
        </w:rPr>
        <w:t xml:space="preserve"> </w:t>
      </w:r>
      <w:r>
        <w:rPr>
          <w:spacing w:val="-2"/>
        </w:rPr>
        <w:t>обучающихся.</w:t>
      </w:r>
    </w:p>
    <w:p w:rsidR="00AC3C3B" w:rsidRDefault="00AC3C3B">
      <w:pPr>
        <w:pStyle w:val="a3"/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1"/>
        <w:numPr>
          <w:ilvl w:val="1"/>
          <w:numId w:val="15"/>
        </w:numPr>
        <w:tabs>
          <w:tab w:val="left" w:pos="3065"/>
        </w:tabs>
        <w:spacing w:before="77"/>
        <w:ind w:left="3065" w:hanging="360"/>
        <w:jc w:val="both"/>
        <w:rPr>
          <w:sz w:val="22"/>
        </w:rPr>
      </w:pPr>
      <w:r>
        <w:lastRenderedPageBreak/>
        <w:t>Модуль</w:t>
      </w:r>
      <w:r>
        <w:rPr>
          <w:spacing w:val="10"/>
        </w:rPr>
        <w:t xml:space="preserve"> </w:t>
      </w:r>
      <w:r>
        <w:t>«Цифровая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AC3C3B" w:rsidRDefault="003F7807">
      <w:pPr>
        <w:pStyle w:val="a3"/>
        <w:ind w:right="118" w:firstLine="480"/>
      </w:pPr>
      <w:r>
        <w:t xml:space="preserve">Модуль является вспомогательным, но не уменьшает важности и значимости очных воспитательных </w:t>
      </w:r>
      <w:r>
        <w:t>мероприятий для детей.</w:t>
      </w:r>
    </w:p>
    <w:p w:rsidR="00AC3C3B" w:rsidRDefault="003F7807">
      <w:pPr>
        <w:pStyle w:val="a3"/>
        <w:ind w:right="114" w:firstLine="480"/>
        <w:rPr>
          <w:b/>
        </w:rPr>
      </w:pPr>
      <w:r>
        <w:t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80"/>
        </w:rPr>
        <w:t xml:space="preserve"> </w:t>
      </w:r>
      <w:r>
        <w:t>Воспитат</w:t>
      </w:r>
      <w:r>
        <w:t>ельный потенциал детского медиа-пространства реализуется в рамках</w:t>
      </w:r>
      <w:r>
        <w:rPr>
          <w:spacing w:val="40"/>
        </w:rPr>
        <w:t xml:space="preserve"> </w:t>
      </w:r>
      <w:r>
        <w:t xml:space="preserve">следующих </w:t>
      </w:r>
      <w:r>
        <w:rPr>
          <w:b/>
        </w:rPr>
        <w:t>видов и форм деятельности: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01"/>
        </w:tabs>
        <w:spacing w:before="1"/>
        <w:ind w:left="146" w:right="118" w:firstLine="0"/>
        <w:rPr>
          <w:sz w:val="24"/>
        </w:rPr>
      </w:pPr>
      <w:r>
        <w:rPr>
          <w:sz w:val="24"/>
        </w:rPr>
        <w:t>детский редакционный совет,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 (через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газету, официальный сайт ОО, группу школы в VK) наиболее интересных моментов</w:t>
      </w:r>
      <w:r>
        <w:rPr>
          <w:sz w:val="24"/>
        </w:rPr>
        <w:t xml:space="preserve"> жизни детского лагеря;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457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детский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сопровождение.</w:t>
      </w:r>
    </w:p>
    <w:p w:rsidR="00AC3C3B" w:rsidRDefault="003F7807">
      <w:pPr>
        <w:pStyle w:val="a3"/>
        <w:spacing w:before="1"/>
        <w:ind w:right="128" w:firstLine="720"/>
      </w:pPr>
      <w:r>
        <w:t>Цифровая среда воспитания – совокупность условий для</w:t>
      </w:r>
      <w:r>
        <w:t xml:space="preserve"> реализации воспитательной деятельности с применением дистанционных технологий, электронных информационных</w:t>
      </w:r>
      <w:r>
        <w:rPr>
          <w:spacing w:val="-7"/>
        </w:rPr>
        <w:t xml:space="preserve"> </w:t>
      </w:r>
      <w:r>
        <w:t>ресурсов, цифрового контента</w:t>
      </w:r>
      <w:r>
        <w:rPr>
          <w:spacing w:val="-5"/>
        </w:rPr>
        <w:t xml:space="preserve"> </w:t>
      </w:r>
      <w:r>
        <w:t>и технологических средств.</w:t>
      </w:r>
    </w:p>
    <w:p w:rsidR="00AC3C3B" w:rsidRDefault="003F7807">
      <w:pPr>
        <w:pStyle w:val="a3"/>
        <w:spacing w:before="1"/>
        <w:ind w:left="506"/>
      </w:pPr>
      <w:r>
        <w:t>Цифровая</w:t>
      </w:r>
      <w:r>
        <w:rPr>
          <w:spacing w:val="12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rPr>
          <w:spacing w:val="-2"/>
        </w:rPr>
        <w:t>следующее: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  <w:tab w:val="left" w:pos="2272"/>
          <w:tab w:val="left" w:pos="3690"/>
          <w:tab w:val="left" w:pos="5816"/>
        </w:tabs>
        <w:ind w:left="146" w:right="514" w:firstLine="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</w:t>
      </w:r>
      <w:r>
        <w:rPr>
          <w:sz w:val="24"/>
        </w:rPr>
        <w:t>сности,</w:t>
      </w:r>
      <w:r>
        <w:rPr>
          <w:spacing w:val="-24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13"/>
        </w:tabs>
        <w:ind w:left="146" w:right="142" w:firstLine="0"/>
        <w:jc w:val="left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ОО;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0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конкурсах.</w:t>
      </w:r>
    </w:p>
    <w:p w:rsidR="00AC3C3B" w:rsidRDefault="003F7807">
      <w:pPr>
        <w:pStyle w:val="1"/>
        <w:numPr>
          <w:ilvl w:val="1"/>
          <w:numId w:val="15"/>
        </w:numPr>
        <w:tabs>
          <w:tab w:val="left" w:pos="2763"/>
        </w:tabs>
        <w:ind w:left="2763" w:hanging="359"/>
        <w:jc w:val="left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180340</wp:posOffset>
                </wp:positionV>
                <wp:extent cx="5949950" cy="527050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52705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ind w:left="0" w:right="-15" w:firstLine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Профилактика и безопасность – профилактика девиантного поведения,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конфликтов, создание условий для успешного формирования и развития личностных ресурсов,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способствующих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преодолению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различных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трудных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жизненных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ситуаций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9" o:spid="_x0000_s1026" o:spt="202" type="#_x0000_t202" style="position:absolute;left:0pt;margin-left:85.3pt;margin-top:14.2pt;height:41.5pt;width:468.5pt;mso-position-horizontal-relative:page;mso-wrap-distance-bottom:0pt;mso-wrap-distance-top:0pt;z-index:-251651072;mso-width-relative:page;mso-height-relative:page;" fillcolor="#F9F9F9" filled="t" stroked="f" coordsize="21600,21600" o:gfxdata="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ZWqvtgAAAALAQAADwAAAAAAAAABACAAAAAiAAAAZHJz&#10;L2Rvd25yZXYueG1sUEsBAhQAFAAAAAgAh07iQEW43fjLAQAAqA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6529C2D">
                      <w:pPr>
                        <w:pStyle w:val="6"/>
                        <w:ind w:left="0" w:right="-15" w:firstLine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Профилактика и безопасность – профилактика девиантного поведения,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конфликтов, создание условий для успешного формирования и развития личностных ресурсов,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способствующих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преодолению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различных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трудных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жизненных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ситуаций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  <w:shd w:val="clear" w:color="auto" w:fill="F9F9F9"/>
        </w:rPr>
        <w:t>Модуль «Профилактика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AC3C3B" w:rsidRDefault="003F7807">
      <w:pPr>
        <w:pStyle w:val="a3"/>
        <w:jc w:val="left"/>
      </w:pPr>
      <w:r>
        <w:rPr>
          <w:color w:val="000000"/>
          <w:shd w:val="clear" w:color="auto" w:fill="F9F9F9"/>
        </w:rPr>
        <w:t>влияющих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повышение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устойчивости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неблагоприятным</w:t>
      </w:r>
      <w:r>
        <w:rPr>
          <w:color w:val="000000"/>
          <w:spacing w:val="-2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факторам.</w:t>
      </w:r>
    </w:p>
    <w:p w:rsidR="00AC3C3B" w:rsidRDefault="003F7807">
      <w:pPr>
        <w:pStyle w:val="a3"/>
        <w:ind w:left="14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351155"/>
                <wp:effectExtent l="0" t="0" r="0" b="0"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tabs>
                                <w:tab w:val="left" w:pos="1717"/>
                                <w:tab w:val="left" w:pos="2052"/>
                                <w:tab w:val="left" w:pos="3395"/>
                                <w:tab w:val="left" w:pos="3543"/>
                                <w:tab w:val="left" w:pos="4960"/>
                                <w:tab w:val="left" w:pos="6570"/>
                              </w:tabs>
                              <w:ind w:left="0" w:right="9" w:firstLine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Реализация воспитательного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потенциала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профилактической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целях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формирования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поддержки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безопасной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комфортной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среды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Textbox 10" o:spid="_x0000_s1026" o:spt="202" type="#_x0000_t202" style="height:27.65pt;width:468.5pt;" fillcolor="#F9F9F9" filled="t" stroked="f" coordsize="21600,21600" o:gfxdata="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IKOU9QAAAAEAQAADwAAAAAAAAABACAAAAAiAAAAZHJzL2Rv&#10;d25yZXYueG1sUEsBAhQAFAAAAAgAh07iQN9ArfHMAQAAqgMAAA4AAAAAAAAAAQAgAAAAIw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5BCB6E5">
                      <w:pPr>
                        <w:pStyle w:val="6"/>
                        <w:tabs>
                          <w:tab w:val="left" w:pos="1717"/>
                          <w:tab w:val="left" w:pos="2052"/>
                          <w:tab w:val="left" w:pos="3395"/>
                          <w:tab w:val="left" w:pos="3543"/>
                          <w:tab w:val="left" w:pos="4960"/>
                          <w:tab w:val="left" w:pos="6570"/>
                        </w:tabs>
                        <w:ind w:left="0" w:right="9" w:firstLine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Реализация воспитательного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потенциала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профилактической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деятельности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целях </w:t>
                      </w:r>
                      <w:r>
                        <w:rPr>
                          <w:color w:val="000000"/>
                          <w:spacing w:val="-2"/>
                        </w:rPr>
                        <w:t>формирования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поддержки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безопасной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комфортной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среды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детском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лагере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C3C3B" w:rsidRDefault="003F7807">
      <w:pPr>
        <w:pStyle w:val="1"/>
      </w:pPr>
      <w:r>
        <w:rPr>
          <w:color w:val="000000"/>
          <w:spacing w:val="-2"/>
          <w:shd w:val="clear" w:color="auto" w:fill="F9F9F9"/>
        </w:rPr>
        <w:t>предусматривает: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физическую</w:t>
      </w:r>
      <w:r>
        <w:rPr>
          <w:color w:val="000000"/>
          <w:spacing w:val="-1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 психологическую</w:t>
      </w:r>
      <w:r>
        <w:rPr>
          <w:color w:val="000000"/>
          <w:spacing w:val="9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</w:t>
      </w:r>
      <w:r>
        <w:rPr>
          <w:color w:val="000000"/>
          <w:spacing w:val="-2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ребенка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новых</w:t>
      </w:r>
      <w:r>
        <w:rPr>
          <w:color w:val="000000"/>
          <w:spacing w:val="23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условиях;</w:t>
      </w:r>
    </w:p>
    <w:p w:rsidR="00AC3C3B" w:rsidRDefault="003F7807">
      <w:pPr>
        <w:pStyle w:val="a3"/>
        <w:ind w:left="14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350520"/>
                <wp:effectExtent l="0" t="0" r="0" b="0"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052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tabs>
                                <w:tab w:val="left" w:pos="1079"/>
                                <w:tab w:val="left" w:pos="2878"/>
                                <w:tab w:val="left" w:pos="5248"/>
                                <w:tab w:val="left" w:pos="6269"/>
                                <w:tab w:val="left" w:pos="7972"/>
                              </w:tabs>
                              <w:ind w:left="0" w:right="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целенаправленную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педагогического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коллектива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детском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эффективной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среды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обеспечения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Textbox 11" o:spid="_x0000_s1026" o:spt="202" type="#_x0000_t202" style="height:27.6pt;width:468.5pt;" fillcolor="#F9F9F9" filled="t" stroked="f" coordsize="21600,21600" o:gfxdata="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AJshNQAAAAEAQAADwAAAAAAAAABACAAAAAiAAAAZHJz&#10;L2Rvd25yZXYueG1sUEsBAhQAFAAAAAgAh07iQFCgFbjPAQAAqgMAAA4AAAAAAAAAAQAgAAAAIw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08E6BE2">
                      <w:pPr>
                        <w:pStyle w:val="6"/>
                        <w:tabs>
                          <w:tab w:val="left" w:pos="1079"/>
                          <w:tab w:val="left" w:pos="2878"/>
                          <w:tab w:val="left" w:pos="5248"/>
                          <w:tab w:val="left" w:pos="6269"/>
                          <w:tab w:val="left" w:pos="7972"/>
                        </w:tabs>
                        <w:ind w:left="0" w:right="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целенаправленную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всего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педагогического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коллектива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детском </w:t>
                      </w:r>
                      <w:r>
                        <w:rPr>
                          <w:color w:val="000000"/>
                          <w:spacing w:val="-2"/>
                        </w:rPr>
                        <w:t>лагере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эффективной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среды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обеспечения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C3C3B" w:rsidRDefault="003F7807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153035</wp:posOffset>
                </wp:positionV>
                <wp:extent cx="5949950" cy="87693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8769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ind w:left="0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разработку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 реализацию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разных </w:t>
                            </w:r>
                            <w:r>
                              <w:rPr>
                                <w:color w:val="000000"/>
                              </w:rPr>
                              <w:t>форм профилактических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воспитательных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</w:t>
                            </w:r>
                            <w:r>
                              <w:rPr>
                                <w:color w:val="000000"/>
                              </w:rPr>
                              <w:t>ожного движения, противопожарная безопасность,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антитеррористическая,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антиэкстремистская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12" o:spid="_x0000_s1026" o:spt="202" type="#_x0000_t202" style="position:absolute;left:0pt;margin-left:85.3pt;margin-top:12.05pt;height:69.05pt;width:468.5pt;mso-position-horizontal-relative:page;z-index:251660288;mso-width-relative:page;mso-height-relative:page;" fillcolor="#F9F9F9" filled="t" stroked="f" coordsize="21600,21600" o:gfxdata="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Ko7L2AAAAAsBAAAPAAAAAAAAAAEAIAAAACIAAABk&#10;cnMvZG93bnJldi54bWxQSwECFAAUAAAACACHTuJA9VTWYM0BAACqAwAADgAAAAAAAAABACAAAAAn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A0331AB">
                      <w:pPr>
                        <w:pStyle w:val="6"/>
                        <w:ind w:left="0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разработку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 реализацию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разных форм профилактических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воспитательных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гражданская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оборона,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антитеррористическая,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антиэкстремистская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hd w:val="clear" w:color="auto" w:fill="F9F9F9"/>
        </w:rPr>
        <w:t>жизнедеятельности</w:t>
      </w:r>
      <w:r>
        <w:rPr>
          <w:color w:val="000000"/>
          <w:spacing w:val="-2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как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условия</w:t>
      </w:r>
      <w:r>
        <w:rPr>
          <w:color w:val="000000"/>
          <w:spacing w:val="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успешной</w:t>
      </w:r>
      <w:r>
        <w:rPr>
          <w:color w:val="000000"/>
          <w:spacing w:val="3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воспитательной</w:t>
      </w:r>
      <w:r>
        <w:rPr>
          <w:color w:val="000000"/>
          <w:spacing w:val="-2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деятельности;</w:t>
      </w:r>
    </w:p>
    <w:p w:rsidR="00AC3C3B" w:rsidRDefault="00AC3C3B">
      <w:pPr>
        <w:pStyle w:val="a3"/>
        <w:ind w:left="0"/>
        <w:jc w:val="left"/>
      </w:pPr>
    </w:p>
    <w:p w:rsidR="00AC3C3B" w:rsidRDefault="00AC3C3B">
      <w:pPr>
        <w:pStyle w:val="a3"/>
        <w:ind w:left="0"/>
        <w:jc w:val="left"/>
      </w:pPr>
    </w:p>
    <w:p w:rsidR="00AC3C3B" w:rsidRDefault="00AC3C3B">
      <w:pPr>
        <w:pStyle w:val="a3"/>
        <w:ind w:left="0"/>
        <w:jc w:val="left"/>
      </w:pPr>
    </w:p>
    <w:p w:rsidR="00AC3C3B" w:rsidRDefault="00AC3C3B">
      <w:pPr>
        <w:pStyle w:val="a3"/>
        <w:spacing w:before="234"/>
        <w:ind w:left="0"/>
        <w:jc w:val="left"/>
      </w:pPr>
    </w:p>
    <w:p w:rsidR="00AC3C3B" w:rsidRDefault="003F7807">
      <w:pPr>
        <w:pStyle w:val="a3"/>
      </w:pP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9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т.д.;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25"/>
        </w:tabs>
        <w:spacing w:before="1"/>
        <w:ind w:left="146" w:right="122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531495</wp:posOffset>
                </wp:positionV>
                <wp:extent cx="5949950" cy="351155"/>
                <wp:effectExtent l="0" t="0" r="0" b="0"/>
                <wp:wrapTopAndBottom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tabs>
                                <w:tab w:val="left" w:pos="347"/>
                                <w:tab w:val="left" w:pos="1727"/>
                                <w:tab w:val="left" w:pos="2257"/>
                                <w:tab w:val="left" w:pos="2593"/>
                                <w:tab w:val="left" w:pos="3105"/>
                                <w:tab w:val="left" w:pos="3660"/>
                                <w:tab w:val="left" w:pos="4004"/>
                                <w:tab w:val="left" w:pos="4608"/>
                                <w:tab w:val="left" w:pos="5284"/>
                                <w:tab w:val="left" w:pos="5657"/>
                                <w:tab w:val="left" w:pos="6318"/>
                                <w:tab w:val="left" w:pos="6520"/>
                                <w:tab w:val="left" w:pos="7975"/>
                                <w:tab w:val="left" w:pos="8332"/>
                              </w:tabs>
                              <w:ind w:left="0" w:right="-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поддержку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инициатив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детей,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педагогов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сфере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укрепления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 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правонарушений,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девиаций,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13" o:spid="_x0000_s1026" o:spt="202" type="#_x0000_t202" style="position:absolute;left:0pt;margin-left:85.3pt;margin-top:41.85pt;height:27.65pt;width:468.5pt;mso-position-horizontal-relative:page;mso-wrap-distance-bottom:0pt;mso-wrap-distance-top:0pt;z-index:-251650048;mso-width-relative:page;mso-height-relative:page;" fillcolor="#F9F9F9" filled="t" stroked="f" coordsize="21600,21600" o:gfxdata="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un/lbYAAAACwEAAA8AAAAAAAAAAQAgAAAAIgAAAGRy&#10;cy9kb3ducmV2LnhtbFBLAQIUABQAAAAIAIdO4kD+d3sYzAEAAKoDAAAOAAAAAAAAAAEAIAAAACc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46D9C05">
                      <w:pPr>
                        <w:pStyle w:val="6"/>
                        <w:tabs>
                          <w:tab w:val="left" w:pos="347"/>
                          <w:tab w:val="left" w:pos="1727"/>
                          <w:tab w:val="left" w:pos="2257"/>
                          <w:tab w:val="left" w:pos="2593"/>
                          <w:tab w:val="left" w:pos="3105"/>
                          <w:tab w:val="left" w:pos="3660"/>
                          <w:tab w:val="left" w:pos="4004"/>
                          <w:tab w:val="left" w:pos="4608"/>
                          <w:tab w:val="left" w:pos="5284"/>
                          <w:tab w:val="left" w:pos="5657"/>
                          <w:tab w:val="left" w:pos="6318"/>
                          <w:tab w:val="left" w:pos="6520"/>
                          <w:tab w:val="left" w:pos="7975"/>
                          <w:tab w:val="left" w:pos="8332"/>
                        </w:tabs>
                        <w:ind w:left="0" w:right="-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поддержку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инициатив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детей,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педагогов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сфере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укрепления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 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правонарушений,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девиаций,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  <w:sz w:val="24"/>
          <w:shd w:val="clear" w:color="auto" w:fill="F9F9F9"/>
        </w:rPr>
        <w:t>организацию превентивной работы со сценариями социально одобряемого поведения,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развитие у обучающихся навыков саморефлексии, самоконтроля, устойчивости 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негативному воздействию, групповому давлению;</w:t>
      </w:r>
    </w:p>
    <w:p w:rsidR="00AC3C3B" w:rsidRDefault="003F7807">
      <w:pPr>
        <w:pStyle w:val="a3"/>
      </w:pPr>
      <w:r>
        <w:rPr>
          <w:color w:val="000000"/>
          <w:shd w:val="clear" w:color="auto" w:fill="F9F9F9"/>
        </w:rPr>
        <w:t>организацию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деятельности,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альтернативной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девиантному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поведению.</w:t>
      </w:r>
    </w:p>
    <w:p w:rsidR="00AC3C3B" w:rsidRDefault="003F7807">
      <w:pPr>
        <w:pStyle w:val="1"/>
        <w:numPr>
          <w:ilvl w:val="1"/>
          <w:numId w:val="15"/>
        </w:numPr>
        <w:tabs>
          <w:tab w:val="left" w:pos="3077"/>
        </w:tabs>
        <w:ind w:left="3077" w:hanging="360"/>
        <w:jc w:val="both"/>
        <w:rPr>
          <w:sz w:val="22"/>
        </w:rPr>
      </w:pPr>
      <w:r>
        <w:t>Модуль</w:t>
      </w:r>
      <w:r>
        <w:rPr>
          <w:spacing w:val="1"/>
        </w:rPr>
        <w:t xml:space="preserve"> </w:t>
      </w: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AC3C3B" w:rsidRDefault="003F7807">
      <w:pPr>
        <w:pStyle w:val="a3"/>
        <w:ind w:right="141" w:firstLine="660"/>
      </w:pPr>
      <w:r>
        <w:t>Взаимодействие с другими образовательными организациями, организациями культуры и спорта, общественными</w:t>
      </w:r>
      <w:r>
        <w:rPr>
          <w:spacing w:val="-2"/>
        </w:rPr>
        <w:t xml:space="preserve"> </w:t>
      </w:r>
      <w:r>
        <w:t>объединени</w:t>
      </w:r>
      <w:r>
        <w:t>ями,</w:t>
      </w:r>
      <w:r>
        <w:rPr>
          <w:spacing w:val="40"/>
        </w:rPr>
        <w:t xml:space="preserve"> </w:t>
      </w:r>
      <w:r>
        <w:t>разделяющими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 цель и задачи воспитания, ценности</w:t>
      </w:r>
      <w:r>
        <w:rPr>
          <w:spacing w:val="-8"/>
        </w:rPr>
        <w:t xml:space="preserve"> </w:t>
      </w:r>
      <w:r>
        <w:t>и традиции</w:t>
      </w:r>
      <w:r>
        <w:rPr>
          <w:spacing w:val="-8"/>
        </w:rPr>
        <w:t xml:space="preserve"> </w:t>
      </w:r>
      <w:r>
        <w:t>уклада детского лагеря.</w:t>
      </w:r>
    </w:p>
    <w:p w:rsidR="00AC3C3B" w:rsidRDefault="00AC3C3B">
      <w:pPr>
        <w:pStyle w:val="a3"/>
        <w:sectPr w:rsidR="00AC3C3B">
          <w:pgSz w:w="11910" w:h="16840"/>
          <w:pgMar w:top="1160" w:right="708" w:bottom="1180" w:left="1559" w:header="0" w:footer="963" w:gutter="0"/>
          <w:cols w:space="720"/>
        </w:sectPr>
      </w:pPr>
    </w:p>
    <w:p w:rsidR="00AC3C3B" w:rsidRDefault="003F7807">
      <w:pPr>
        <w:pStyle w:val="1"/>
        <w:spacing w:before="61"/>
        <w:ind w:right="128" w:firstLine="120"/>
        <w:jc w:val="both"/>
      </w:pPr>
      <w:r>
        <w:lastRenderedPageBreak/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421"/>
        </w:tabs>
        <w:ind w:left="146" w:right="129" w:firstLine="0"/>
        <w:rPr>
          <w:sz w:val="24"/>
        </w:rPr>
      </w:pPr>
      <w:r>
        <w:rPr>
          <w:sz w:val="24"/>
        </w:rPr>
        <w:t xml:space="preserve">участие представителей организаций-партнеров, в </w:t>
      </w:r>
      <w:r>
        <w:rPr>
          <w:sz w:val="24"/>
        </w:rPr>
        <w:t>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(выставки, встречи, тематические дни, дни открытых дверей, государственные, регионал</w:t>
      </w:r>
      <w:r>
        <w:rPr>
          <w:sz w:val="24"/>
        </w:rPr>
        <w:t>ьные, тематические праздники, торжественные мероприятия и т.п.);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37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13"/>
        </w:tabs>
        <w:ind w:left="146" w:right="136" w:firstLine="0"/>
        <w:rPr>
          <w:sz w:val="24"/>
        </w:rPr>
      </w:pPr>
      <w:r>
        <w:rPr>
          <w:sz w:val="24"/>
        </w:rPr>
        <w:t xml:space="preserve">социальные проекты, совместно </w:t>
      </w:r>
      <w:r>
        <w:rPr>
          <w:sz w:val="24"/>
        </w:rPr>
        <w:t>разрабатываемые и реализуемые детьми, педагогами с организациями-партнерами 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 т.д. направленности, ориентированные на воспитание детей, преобразование 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социума, 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воздействие на</w:t>
      </w:r>
      <w:r>
        <w:rPr>
          <w:sz w:val="24"/>
        </w:rPr>
        <w:t xml:space="preserve"> 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окружение.</w:t>
      </w:r>
    </w:p>
    <w:p w:rsidR="00AC3C3B" w:rsidRDefault="003F7807">
      <w:pPr>
        <w:pStyle w:val="1"/>
        <w:numPr>
          <w:ilvl w:val="1"/>
          <w:numId w:val="15"/>
        </w:numPr>
        <w:tabs>
          <w:tab w:val="left" w:pos="3185"/>
        </w:tabs>
        <w:spacing w:before="2"/>
        <w:ind w:left="3185" w:hanging="360"/>
        <w:jc w:val="both"/>
        <w:rPr>
          <w:sz w:val="22"/>
        </w:rPr>
      </w:pPr>
      <w:r>
        <w:t>Модуль</w:t>
      </w:r>
      <w:r>
        <w:rPr>
          <w:spacing w:val="-5"/>
        </w:rPr>
        <w:t xml:space="preserve"> </w:t>
      </w:r>
      <w:r>
        <w:t>«Отрядная</w:t>
      </w:r>
      <w:r>
        <w:rPr>
          <w:spacing w:val="-15"/>
        </w:rPr>
        <w:t xml:space="preserve"> </w:t>
      </w:r>
      <w:r>
        <w:t>работа.</w:t>
      </w:r>
      <w:r>
        <w:rPr>
          <w:spacing w:val="2"/>
        </w:rPr>
        <w:t xml:space="preserve"> </w:t>
      </w:r>
      <w:r>
        <w:rPr>
          <w:spacing w:val="-4"/>
        </w:rPr>
        <w:t>КТД»</w:t>
      </w:r>
    </w:p>
    <w:p w:rsidR="00AC3C3B" w:rsidRDefault="003F7807">
      <w:pPr>
        <w:pStyle w:val="a3"/>
        <w:ind w:right="120" w:firstLine="540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</w:t>
      </w:r>
      <w:r>
        <w:t>целях организации их жизнедеятельности в условиях детского лагеря.</w:t>
      </w:r>
    </w:p>
    <w:p w:rsidR="00AC3C3B" w:rsidRDefault="003F7807">
      <w:pPr>
        <w:spacing w:before="1"/>
        <w:ind w:left="146" w:right="132" w:firstLine="480"/>
        <w:jc w:val="both"/>
        <w:rPr>
          <w:b/>
          <w:sz w:val="24"/>
        </w:rPr>
      </w:pPr>
      <w:r>
        <w:rPr>
          <w:sz w:val="24"/>
        </w:rPr>
        <w:t>Для эффективного использования воспитательного потенциала отрядной работы необходимо учитывать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особенности временного детского коллектива:</w:t>
      </w:r>
    </w:p>
    <w:p w:rsidR="00AC3C3B" w:rsidRDefault="003F7807">
      <w:pPr>
        <w:pStyle w:val="a3"/>
        <w:ind w:right="124"/>
      </w:pPr>
      <w:r>
        <w:t>-коллектив функционирует в течение короткого проме</w:t>
      </w:r>
      <w:r>
        <w:t>жутка времени; максимальный период не превышает 21 дня;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были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ранее;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73"/>
        </w:tabs>
        <w:ind w:left="146" w:right="122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</w:t>
      </w:r>
      <w:r>
        <w:rPr>
          <w:sz w:val="24"/>
        </w:rPr>
        <w:t xml:space="preserve"> друзей. В то же время у коллектива появляется новое место жизнедеятельности;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481"/>
        </w:tabs>
        <w:ind w:left="146" w:right="123" w:firstLine="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517"/>
        </w:tabs>
        <w:spacing w:before="1"/>
        <w:ind w:left="146" w:right="130" w:firstLine="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AC3C3B" w:rsidRDefault="003F7807">
      <w:pPr>
        <w:pStyle w:val="a3"/>
        <w:ind w:right="134" w:firstLine="660"/>
      </w:pPr>
      <w:r>
        <w:t>Отрядная</w:t>
      </w:r>
      <w:r>
        <w:t xml:space="preserve">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C3C3B" w:rsidRDefault="003F7807">
      <w:pPr>
        <w:pStyle w:val="1"/>
        <w:spacing w:before="1"/>
      </w:pPr>
      <w:r>
        <w:t>Реализация</w:t>
      </w:r>
      <w:r>
        <w:rPr>
          <w:spacing w:val="-2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24"/>
        </w:rPr>
        <w:t xml:space="preserve"> </w:t>
      </w:r>
      <w:r>
        <w:t>отрядной</w:t>
      </w:r>
      <w:r>
        <w:rPr>
          <w:spacing w:val="11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rPr>
          <w:spacing w:val="-2"/>
        </w:rPr>
        <w:t>предусматривает: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85"/>
        </w:tabs>
        <w:ind w:left="146" w:right="124" w:firstLine="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 обсуждения и принятия решений, создания благоприятной среды для общения;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доверительное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146" w:right="128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 дел, позволяющих вовлекать в них детей с разными потребностями, давать им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самореализации, устанавливать и укреплять доверительные отношения, стать для них значимым взрослым, </w:t>
      </w:r>
      <w:r>
        <w:rPr>
          <w:sz w:val="24"/>
        </w:rPr>
        <w:t>задающим образцы поведения;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37"/>
        </w:tabs>
        <w:spacing w:before="1"/>
        <w:ind w:left="146" w:right="126" w:firstLine="0"/>
        <w:rPr>
          <w:sz w:val="24"/>
        </w:rPr>
      </w:pPr>
      <w:r>
        <w:rPr>
          <w:sz w:val="24"/>
        </w:rPr>
        <w:t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декораторов и т.д.;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85"/>
        </w:tabs>
        <w:ind w:left="146" w:right="121" w:firstLine="0"/>
        <w:rPr>
          <w:sz w:val="24"/>
        </w:rPr>
      </w:pPr>
      <w:r>
        <w:rPr>
          <w:sz w:val="24"/>
        </w:rPr>
        <w:t>формирование и сплочение отряда (временно</w:t>
      </w:r>
      <w:r>
        <w:rPr>
          <w:sz w:val="24"/>
        </w:rPr>
        <w:t>го детского коллектива) через игры, тренинги на сплочение и командообразование,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огонек знакомства,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61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</w:t>
      </w:r>
      <w:r>
        <w:rPr>
          <w:spacing w:val="-24"/>
          <w:sz w:val="24"/>
        </w:rPr>
        <w:t xml:space="preserve"> </w:t>
      </w:r>
      <w:r>
        <w:rPr>
          <w:sz w:val="24"/>
        </w:rPr>
        <w:t>требований;</w:t>
      </w:r>
    </w:p>
    <w:p w:rsidR="00AC3C3B" w:rsidRDefault="00AC3C3B">
      <w:pPr>
        <w:pStyle w:val="a4"/>
        <w:rPr>
          <w:sz w:val="24"/>
        </w:rPr>
        <w:sectPr w:rsidR="00AC3C3B">
          <w:pgSz w:w="11910" w:h="16840"/>
          <w:pgMar w:top="900" w:right="708" w:bottom="1180" w:left="1559" w:header="0" w:footer="963" w:gutter="0"/>
          <w:cols w:space="720"/>
        </w:sectPr>
      </w:pPr>
    </w:p>
    <w:p w:rsidR="00AC3C3B" w:rsidRDefault="003F7807">
      <w:pPr>
        <w:pStyle w:val="a4"/>
        <w:numPr>
          <w:ilvl w:val="0"/>
          <w:numId w:val="16"/>
        </w:numPr>
        <w:tabs>
          <w:tab w:val="left" w:pos="313"/>
        </w:tabs>
        <w:spacing w:before="64"/>
        <w:ind w:left="146" w:right="115" w:firstLine="0"/>
        <w:rPr>
          <w:sz w:val="24"/>
        </w:rPr>
      </w:pPr>
      <w:r>
        <w:rPr>
          <w:sz w:val="24"/>
        </w:rPr>
        <w:lastRenderedPageBreak/>
        <w:t>принятие совместно с детьми законов и правил отряда, которым они б</w:t>
      </w:r>
      <w:r>
        <w:rPr>
          <w:sz w:val="24"/>
        </w:rPr>
        <w:t>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85"/>
        </w:tabs>
        <w:spacing w:before="1"/>
        <w:ind w:left="146" w:right="139" w:firstLine="0"/>
        <w:rPr>
          <w:sz w:val="24"/>
        </w:rPr>
      </w:pPr>
      <w:r>
        <w:rPr>
          <w:sz w:val="24"/>
        </w:rPr>
        <w:t xml:space="preserve">диагностику интересов, склонностей, ценностных ориентаций, выявление лидеров, аутсайдеров через </w:t>
      </w:r>
      <w:r>
        <w:rPr>
          <w:sz w:val="24"/>
        </w:rPr>
        <w:t>наблюдение, игры, анкеты;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49"/>
        </w:tabs>
        <w:ind w:left="146" w:right="142" w:firstLine="0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25"/>
        </w:tabs>
        <w:ind w:left="146" w:right="123" w:firstLine="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</w:t>
      </w:r>
      <w:r>
        <w:rPr>
          <w:sz w:val="24"/>
        </w:rPr>
        <w:t>ный сбор отряда и др.;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146" w:right="118" w:firstLine="0"/>
        <w:rPr>
          <w:sz w:val="24"/>
        </w:rPr>
      </w:pP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(огонек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4"/>
          <w:sz w:val="24"/>
        </w:rPr>
        <w:t xml:space="preserve"> </w:t>
      </w:r>
      <w:r>
        <w:rPr>
          <w:sz w:val="24"/>
        </w:rPr>
        <w:t>– анализ дня, огонек</w:t>
      </w:r>
      <w:r>
        <w:rPr>
          <w:spacing w:val="-5"/>
          <w:sz w:val="24"/>
        </w:rPr>
        <w:t xml:space="preserve"> </w:t>
      </w:r>
      <w:r>
        <w:rPr>
          <w:sz w:val="24"/>
        </w:rPr>
        <w:t>прощания, тематический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</w:t>
      </w:r>
      <w:r>
        <w:rPr>
          <w:sz w:val="24"/>
        </w:rPr>
        <w:t>акций и складывающихся в отряде взаимоотношений. Огонек – это камерное общение, сугубо отрядная форма работы;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49"/>
        </w:tabs>
        <w:spacing w:before="2"/>
        <w:ind w:left="146" w:right="118" w:firstLine="0"/>
        <w:rPr>
          <w:b/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 социальная деятельность детской группы, направленная на соз</w:t>
      </w:r>
      <w:r>
        <w:rPr>
          <w:sz w:val="24"/>
        </w:rPr>
        <w:t>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</w:t>
      </w:r>
      <w:r>
        <w:rPr>
          <w:sz w:val="24"/>
        </w:rPr>
        <w:t>ования до анализа.</w:t>
      </w:r>
    </w:p>
    <w:p w:rsidR="00AC3C3B" w:rsidRDefault="003F7807">
      <w:pPr>
        <w:pStyle w:val="a3"/>
        <w:spacing w:before="1"/>
        <w:ind w:right="134" w:firstLine="660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</w:t>
      </w:r>
      <w:r>
        <w:rPr>
          <w:spacing w:val="-10"/>
        </w:rPr>
        <w:t xml:space="preserve"> </w:t>
      </w:r>
      <w:r>
        <w:t>детей. КТД могут быть отрядными и общелагерными.</w:t>
      </w:r>
    </w:p>
    <w:p w:rsidR="00AC3C3B" w:rsidRDefault="003F7807">
      <w:pPr>
        <w:pStyle w:val="a3"/>
        <w:spacing w:before="1"/>
        <w:ind w:right="119" w:firstLine="720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>по направленности деятельности: трудовые, познавательные, художественные, экологические, досуговые, спортивные. Каждый вид коллективного творческого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</w:t>
      </w:r>
      <w:r>
        <w:t>еделенным видом общественного ценного</w:t>
      </w:r>
      <w:r>
        <w:rPr>
          <w:spacing w:val="-5"/>
        </w:rPr>
        <w:t xml:space="preserve"> </w:t>
      </w:r>
      <w:r>
        <w:t>опыта.</w:t>
      </w:r>
    </w:p>
    <w:p w:rsidR="00AC3C3B" w:rsidRDefault="003F7807">
      <w:pPr>
        <w:pStyle w:val="1"/>
        <w:numPr>
          <w:ilvl w:val="1"/>
          <w:numId w:val="15"/>
        </w:numPr>
        <w:tabs>
          <w:tab w:val="left" w:pos="366"/>
        </w:tabs>
        <w:spacing w:before="1"/>
        <w:ind w:left="366" w:hanging="360"/>
        <w:jc w:val="center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180975</wp:posOffset>
                </wp:positionV>
                <wp:extent cx="5949950" cy="1052195"/>
                <wp:effectExtent l="0" t="0" r="0" b="0"/>
                <wp:wrapTopAndBottom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105219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AC3C3B" w:rsidRDefault="003F7807">
                            <w:pPr>
                              <w:pStyle w:val="a3"/>
                              <w:ind w:left="0" w:right="1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</w:t>
                            </w:r>
                            <w:r>
                              <w:rPr>
                                <w:color w:val="000000"/>
                              </w:rPr>
                              <w:t>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ребенка начинается 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ценности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актуализируются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14" o:spid="_x0000_s1026" o:spt="202" type="#_x0000_t202" style="position:absolute;left:0pt;margin-left:85.3pt;margin-top:14.25pt;height:82.85pt;width:468.5pt;mso-position-horizontal-relative:page;mso-wrap-distance-bottom:0pt;mso-wrap-distance-top:0pt;z-index:-251649024;mso-width-relative:page;mso-height-relative:page;" fillcolor="#F9F9F9" filled="t" stroked="f" coordsize="21600,21600" o:gfxdata="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uoag2QAAAAsBAAAPAAAAAAAAAAEAIAAAACIAAABk&#10;cnMvZG93bnJldi54bWxQSwECFAAUAAAACACHTuJAosNW9cwBAACrAwAADgAAAAAAAAABACAAAAAo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CE440ED">
                      <w:pPr>
                        <w:pStyle w:val="6"/>
                        <w:ind w:left="0" w:right="1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ребенка начинается с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вожатого,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раскрывается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7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вожатого.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Все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нормы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34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ценности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</w:rPr>
                        <w:t>актуализируются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 с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AC3C3B" w:rsidRDefault="003F7807">
      <w:pPr>
        <w:pStyle w:val="a3"/>
      </w:pPr>
      <w:r>
        <w:rPr>
          <w:color w:val="000000"/>
          <w:shd w:val="clear" w:color="auto" w:fill="F9F9F9"/>
        </w:rPr>
        <w:t>ребенком,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том</w:t>
      </w:r>
      <w:r>
        <w:rPr>
          <w:color w:val="000000"/>
          <w:spacing w:val="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числе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через</w:t>
      </w:r>
      <w:r>
        <w:rPr>
          <w:color w:val="000000"/>
          <w:spacing w:val="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личность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вожатого/воспитателя.</w:t>
      </w:r>
    </w:p>
    <w:p w:rsidR="00AC3C3B" w:rsidRDefault="003F7807">
      <w:pPr>
        <w:pStyle w:val="1"/>
        <w:numPr>
          <w:ilvl w:val="1"/>
          <w:numId w:val="15"/>
        </w:numPr>
        <w:tabs>
          <w:tab w:val="left" w:pos="3317"/>
        </w:tabs>
        <w:ind w:left="3317" w:hanging="420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 с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родителями»</w:t>
      </w:r>
    </w:p>
    <w:p w:rsidR="00AC3C3B" w:rsidRDefault="003F7807">
      <w:pPr>
        <w:tabs>
          <w:tab w:val="left" w:pos="867"/>
        </w:tabs>
        <w:ind w:left="146" w:right="108"/>
        <w:jc w:val="both"/>
        <w:rPr>
          <w:b/>
          <w:sz w:val="24"/>
        </w:rPr>
      </w:pPr>
      <w:r>
        <w:rPr>
          <w:color w:val="000000"/>
          <w:sz w:val="24"/>
          <w:shd w:val="clear" w:color="auto" w:fill="F9F9F9"/>
        </w:rPr>
        <w:tab/>
        <w:t>Работа с родителями или законными представителями осуществляется в рамках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следующих </w:t>
      </w:r>
      <w:r>
        <w:rPr>
          <w:b/>
          <w:color w:val="000000"/>
          <w:sz w:val="24"/>
          <w:shd w:val="clear" w:color="auto" w:fill="F9F9F9"/>
        </w:rPr>
        <w:t xml:space="preserve">видов и форм </w:t>
      </w:r>
      <w:r>
        <w:rPr>
          <w:b/>
          <w:color w:val="000000"/>
          <w:sz w:val="24"/>
          <w:shd w:val="clear" w:color="auto" w:fill="F9F9F9"/>
        </w:rPr>
        <w:t>деятельности:</w:t>
      </w:r>
    </w:p>
    <w:p w:rsidR="00AC3C3B" w:rsidRDefault="003F7807">
      <w:pPr>
        <w:pStyle w:val="1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групповом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49"/>
        </w:tabs>
        <w:ind w:left="146" w:right="127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гостиные, на которых обсуждаются вопросы возрастных особенностей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детей, формы и способы доверительного взаимодействия родителей с детьми, проводятся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мастер-классы,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семинары, круглые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столы с приглашением </w:t>
      </w:r>
      <w:r>
        <w:rPr>
          <w:color w:val="000000"/>
          <w:sz w:val="24"/>
          <w:shd w:val="clear" w:color="auto" w:fill="F9F9F9"/>
        </w:rPr>
        <w:t>специалистов;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85"/>
        </w:tabs>
        <w:ind w:left="146" w:right="12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дни (дни посещения родителей), во время которых родители могут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посещать детский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лагерь для получения представления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 деятельности детского лагеря;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творческий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отчетный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концерт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для </w:t>
      </w:r>
      <w:r>
        <w:rPr>
          <w:color w:val="000000"/>
          <w:spacing w:val="-2"/>
          <w:sz w:val="24"/>
          <w:shd w:val="clear" w:color="auto" w:fill="F9F9F9"/>
        </w:rPr>
        <w:t>родителей.</w:t>
      </w:r>
    </w:p>
    <w:p w:rsidR="00AC3C3B" w:rsidRDefault="003F7807">
      <w:pPr>
        <w:pStyle w:val="1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работа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специалистов</w:t>
      </w:r>
      <w:r>
        <w:rPr>
          <w:color w:val="000000"/>
          <w:spacing w:val="-1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запросу</w:t>
      </w:r>
      <w:r>
        <w:rPr>
          <w:color w:val="000000"/>
          <w:spacing w:val="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родителей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решения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острых</w:t>
      </w:r>
      <w:r>
        <w:rPr>
          <w:color w:val="000000"/>
          <w:spacing w:val="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конфликтных</w:t>
      </w:r>
      <w:r>
        <w:rPr>
          <w:color w:val="000000"/>
          <w:spacing w:val="-22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ситуаций;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409"/>
        </w:tabs>
        <w:ind w:left="146" w:right="127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индивидуальное консультирование c целью координации воспитательных усилий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педагогов и родителей.</w:t>
      </w:r>
    </w:p>
    <w:p w:rsidR="00AC3C3B" w:rsidRDefault="00AC3C3B">
      <w:pPr>
        <w:pStyle w:val="a4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1"/>
        <w:spacing w:before="64"/>
        <w:ind w:left="999"/>
      </w:pPr>
      <w:r>
        <w:rPr>
          <w:spacing w:val="-2"/>
        </w:rPr>
        <w:lastRenderedPageBreak/>
        <w:t>Раздел</w:t>
      </w:r>
      <w:r>
        <w:rPr>
          <w:spacing w:val="-17"/>
        </w:rPr>
        <w:t xml:space="preserve"> </w:t>
      </w:r>
      <w:r>
        <w:rPr>
          <w:spacing w:val="-2"/>
        </w:rPr>
        <w:t>III.</w:t>
      </w:r>
      <w:r>
        <w:rPr>
          <w:spacing w:val="22"/>
        </w:rPr>
        <w:t xml:space="preserve"> </w:t>
      </w:r>
      <w:r>
        <w:rPr>
          <w:spacing w:val="-2"/>
        </w:rPr>
        <w:t>ОРГАНИЗАЦИЯ</w:t>
      </w:r>
      <w:r>
        <w:rPr>
          <w:spacing w:val="11"/>
        </w:rPr>
        <w:t xml:space="preserve"> </w:t>
      </w:r>
      <w:r>
        <w:rPr>
          <w:spacing w:val="-2"/>
        </w:rPr>
        <w:t>ВОСПИТАТЕЛЬНОЙ</w:t>
      </w:r>
      <w:r>
        <w:rPr>
          <w:spacing w:val="33"/>
        </w:rPr>
        <w:t xml:space="preserve"> </w:t>
      </w:r>
      <w:r>
        <w:rPr>
          <w:spacing w:val="-2"/>
        </w:rPr>
        <w:t>ДЕЯТЕЛЬНОСТИ</w:t>
      </w:r>
    </w:p>
    <w:p w:rsidR="00AC3C3B" w:rsidRDefault="003F7807">
      <w:pPr>
        <w:pStyle w:val="a4"/>
        <w:numPr>
          <w:ilvl w:val="1"/>
          <w:numId w:val="17"/>
        </w:numPr>
        <w:tabs>
          <w:tab w:val="left" w:pos="1912"/>
        </w:tabs>
        <w:spacing w:before="1"/>
        <w:ind w:left="1912" w:hanging="36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3C3B" w:rsidRDefault="003F7807">
      <w:pPr>
        <w:pStyle w:val="a3"/>
        <w:ind w:right="128" w:firstLine="780"/>
      </w:pPr>
      <w:r>
        <w:t>Программа воспитания реализуется</w:t>
      </w:r>
      <w:r>
        <w:rPr>
          <w:spacing w:val="-4"/>
        </w:rPr>
        <w:t xml:space="preserve"> </w:t>
      </w:r>
      <w:r>
        <w:t>посредством формирования</w:t>
      </w:r>
      <w:r>
        <w:rPr>
          <w:spacing w:val="-4"/>
        </w:rPr>
        <w:t xml:space="preserve"> </w:t>
      </w:r>
      <w:r>
        <w:t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</w:t>
      </w:r>
      <w:r>
        <w:t>ствоваться едиными принципами</w:t>
      </w:r>
      <w:r>
        <w:rPr>
          <w:spacing w:val="-14"/>
        </w:rPr>
        <w:t xml:space="preserve"> </w:t>
      </w:r>
      <w:r>
        <w:t>и регулярно воспроизводить наиболее</w:t>
      </w:r>
      <w:r>
        <w:rPr>
          <w:spacing w:val="-2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воспитательно-значимые виды совместной деятельности.</w:t>
      </w:r>
    </w:p>
    <w:p w:rsidR="00AC3C3B" w:rsidRDefault="003F7807">
      <w:pPr>
        <w:pStyle w:val="a3"/>
        <w:spacing w:before="1"/>
        <w:ind w:right="122" w:firstLine="540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</w:t>
      </w:r>
      <w:r>
        <w:t>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</w:t>
      </w:r>
      <w:r>
        <w:t>тельности со сверстниками, постоянное</w:t>
      </w:r>
      <w:r>
        <w:rPr>
          <w:spacing w:val="80"/>
        </w:rPr>
        <w:t xml:space="preserve"> </w:t>
      </w:r>
      <w:r>
        <w:t>сопровождение взрослых и др. позволяют создать</w:t>
      </w:r>
      <w:r>
        <w:rPr>
          <w:spacing w:val="40"/>
        </w:rPr>
        <w:t xml:space="preserve"> </w:t>
      </w:r>
      <w:r>
        <w:t xml:space="preserve">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:rsidR="00AC3C3B" w:rsidRDefault="003F7807">
      <w:pPr>
        <w:pStyle w:val="a3"/>
        <w:spacing w:before="2"/>
        <w:ind w:left="566"/>
      </w:pPr>
      <w:r>
        <w:t>Воспитательный</w:t>
      </w:r>
      <w:r>
        <w:rPr>
          <w:spacing w:val="-10"/>
        </w:rPr>
        <w:t xml:space="preserve"> </w:t>
      </w:r>
      <w:r>
        <w:t>потенциал</w:t>
      </w:r>
      <w:r>
        <w:rPr>
          <w:spacing w:val="-2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обладает</w:t>
      </w:r>
      <w:r>
        <w:rPr>
          <w:spacing w:val="4"/>
        </w:rPr>
        <w:t xml:space="preserve"> </w:t>
      </w:r>
      <w:r>
        <w:t>рядом</w:t>
      </w:r>
      <w:r>
        <w:rPr>
          <w:spacing w:val="5"/>
        </w:rPr>
        <w:t xml:space="preserve"> </w:t>
      </w:r>
      <w:r>
        <w:rPr>
          <w:spacing w:val="-2"/>
        </w:rPr>
        <w:t>преимуществ: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457"/>
        </w:tabs>
        <w:ind w:left="146" w:right="137" w:firstLine="0"/>
        <w:rPr>
          <w:sz w:val="24"/>
        </w:rPr>
      </w:pPr>
      <w:r>
        <w:rPr>
          <w:sz w:val="24"/>
        </w:rPr>
        <w:t>добро</w:t>
      </w:r>
      <w:r>
        <w:rPr>
          <w:sz w:val="24"/>
        </w:rPr>
        <w:t>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характер </w:t>
      </w:r>
      <w:r>
        <w:rPr>
          <w:spacing w:val="-2"/>
          <w:sz w:val="24"/>
        </w:rPr>
        <w:t>деятельности;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многопрофильность;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01"/>
        </w:tabs>
        <w:ind w:left="146" w:right="136" w:firstLine="0"/>
        <w:jc w:val="left"/>
        <w:rPr>
          <w:sz w:val="24"/>
        </w:rPr>
      </w:pPr>
      <w:r>
        <w:rPr>
          <w:sz w:val="24"/>
        </w:rPr>
        <w:t>отсутствие обязател</w:t>
      </w:r>
      <w:r>
        <w:rPr>
          <w:sz w:val="24"/>
        </w:rPr>
        <w:t xml:space="preserve">ьной оценки результативности деятельности ребенка, официального </w:t>
      </w:r>
      <w:r>
        <w:rPr>
          <w:spacing w:val="-2"/>
          <w:sz w:val="24"/>
        </w:rPr>
        <w:t>статуса;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взрослыми;</w:t>
      </w:r>
    </w:p>
    <w:p w:rsidR="00AC3C3B" w:rsidRDefault="003F7807">
      <w:pPr>
        <w:pStyle w:val="a3"/>
        <w:ind w:firstLine="60"/>
        <w:jc w:val="left"/>
      </w:pPr>
      <w:r>
        <w:t>-опыт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коллективах</w:t>
      </w:r>
      <w:r>
        <w:rPr>
          <w:spacing w:val="40"/>
        </w:rPr>
        <w:t xml:space="preserve"> </w:t>
      </w:r>
      <w:r>
        <w:t>высокого</w:t>
      </w:r>
      <w:r>
        <w:rPr>
          <w:spacing w:val="79"/>
        </w:rPr>
        <w:t xml:space="preserve"> </w:t>
      </w:r>
      <w:r>
        <w:t>уровня</w:t>
      </w:r>
      <w:r>
        <w:rPr>
          <w:spacing w:val="77"/>
        </w:rPr>
        <w:t xml:space="preserve"> </w:t>
      </w:r>
      <w:r>
        <w:t>развития,</w:t>
      </w:r>
      <w:r>
        <w:rPr>
          <w:spacing w:val="79"/>
        </w:rPr>
        <w:t xml:space="preserve"> </w:t>
      </w:r>
      <w:r>
        <w:t>где наиболее успешно</w:t>
      </w:r>
      <w:r>
        <w:rPr>
          <w:spacing w:val="40"/>
        </w:rPr>
        <w:t xml:space="preserve"> </w:t>
      </w:r>
      <w:r>
        <w:t>проходит самоактуализация личности.</w:t>
      </w:r>
    </w:p>
    <w:p w:rsidR="00AC3C3B" w:rsidRDefault="003F7807">
      <w:pPr>
        <w:pStyle w:val="a3"/>
        <w:ind w:right="131" w:firstLine="720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</w:t>
      </w:r>
      <w:r>
        <w:rPr>
          <w:spacing w:val="-2"/>
        </w:rPr>
        <w:t xml:space="preserve"> </w:t>
      </w:r>
      <w:r>
        <w:t xml:space="preserve">которой протекает </w:t>
      </w:r>
      <w:r>
        <w:t>жизнедеятельность детей в условиях детского лагеря.</w:t>
      </w:r>
    </w:p>
    <w:p w:rsidR="00AC3C3B" w:rsidRDefault="003F7807">
      <w:pPr>
        <w:pStyle w:val="a3"/>
        <w:spacing w:before="1"/>
        <w:ind w:right="122" w:firstLine="360"/>
      </w:pPr>
      <w:r>
        <w:t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</w:t>
      </w:r>
      <w:r>
        <w:t>, театра, кинематографа, мультипликации. «Миссия» лагеря в самосознании педагогического коллектива заключается в совместной деятельности детей и взрослых как ведущем способе организации воспитательной деятельности;</w:t>
      </w:r>
    </w:p>
    <w:p w:rsidR="00AC3C3B" w:rsidRDefault="003F7807">
      <w:pPr>
        <w:pStyle w:val="a3"/>
        <w:tabs>
          <w:tab w:val="left" w:pos="1443"/>
        </w:tabs>
        <w:spacing w:before="1"/>
        <w:ind w:right="128" w:firstLine="60"/>
        <w:jc w:val="left"/>
      </w:pPr>
      <w:r>
        <w:rPr>
          <w:spacing w:val="-2"/>
        </w:rPr>
        <w:t>-создании</w:t>
      </w:r>
      <w:r>
        <w:tab/>
        <w:t>условий,</w:t>
      </w:r>
      <w:r>
        <w:rPr>
          <w:spacing w:val="-2"/>
        </w:rPr>
        <w:t xml:space="preserve"> </w:t>
      </w:r>
      <w:r>
        <w:t>при которых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</w:t>
      </w:r>
      <w:r>
        <w:t>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совместных делах (от участника до организатора, лидера того или иного дела);</w:t>
      </w:r>
    </w:p>
    <w:p w:rsidR="00AC3C3B" w:rsidRDefault="003F7807">
      <w:pPr>
        <w:pStyle w:val="a3"/>
        <w:spacing w:before="1"/>
        <w:jc w:val="left"/>
      </w:pPr>
      <w:r>
        <w:t>-создании условий для приобретения детьми нового социального</w:t>
      </w:r>
      <w:r>
        <w:rPr>
          <w:spacing w:val="-1"/>
        </w:rPr>
        <w:t xml:space="preserve"> </w:t>
      </w:r>
      <w:r>
        <w:t>опыта и освоения</w:t>
      </w:r>
      <w:r>
        <w:rPr>
          <w:spacing w:val="-4"/>
        </w:rPr>
        <w:t xml:space="preserve"> </w:t>
      </w:r>
      <w:r>
        <w:t>новых социальных</w:t>
      </w:r>
      <w:r>
        <w:rPr>
          <w:spacing w:val="-5"/>
        </w:rPr>
        <w:t xml:space="preserve"> </w:t>
      </w:r>
      <w:r>
        <w:t>ролей;</w:t>
      </w:r>
    </w:p>
    <w:p w:rsidR="00AC3C3B" w:rsidRDefault="003F7807">
      <w:pPr>
        <w:pStyle w:val="a3"/>
        <w:jc w:val="left"/>
      </w:pPr>
      <w:r>
        <w:t>-включении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временного</w:t>
      </w:r>
      <w:r>
        <w:rPr>
          <w:spacing w:val="8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rPr>
          <w:spacing w:val="-2"/>
        </w:rPr>
        <w:t>коллектива;</w:t>
      </w:r>
    </w:p>
    <w:p w:rsidR="00AC3C3B" w:rsidRDefault="003F7807">
      <w:pPr>
        <w:pStyle w:val="a3"/>
        <w:spacing w:before="1"/>
        <w:jc w:val="left"/>
      </w:pPr>
      <w:r>
        <w:t>-обмене</w:t>
      </w:r>
      <w:r>
        <w:rPr>
          <w:spacing w:val="-8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«дети-</w:t>
      </w:r>
      <w:r>
        <w:rPr>
          <w:spacing w:val="-2"/>
        </w:rPr>
        <w:t>детям».</w:t>
      </w:r>
    </w:p>
    <w:p w:rsidR="00AC3C3B" w:rsidRDefault="003F7807">
      <w:pPr>
        <w:pStyle w:val="a3"/>
        <w:ind w:right="127" w:firstLine="600"/>
      </w:pPr>
      <w:r>
        <w:t>Лагерь является структурным подразделением образовательной организации и осуществляет организацию отдыха и оздоровления обучающихся в каникулярное время с</w:t>
      </w:r>
      <w:r>
        <w:t xml:space="preserve"> дневным пребыванием.</w:t>
      </w:r>
    </w:p>
    <w:p w:rsidR="00AC3C3B" w:rsidRDefault="003F7807">
      <w:pPr>
        <w:pStyle w:val="a3"/>
        <w:spacing w:before="1"/>
        <w:ind w:right="127"/>
      </w:pPr>
      <w:r>
        <w:rPr>
          <w:b/>
        </w:rPr>
        <w:t>Направленность лагеря</w:t>
      </w:r>
      <w:r>
        <w:rPr>
          <w:b/>
          <w:spacing w:val="32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rPr>
          <w:b/>
        </w:rPr>
        <w:t>комплексная</w:t>
      </w:r>
      <w:r>
        <w:t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</w:t>
      </w:r>
      <w:r>
        <w:t>ры, познавательной и трудовой деятельности.</w:t>
      </w:r>
    </w:p>
    <w:p w:rsidR="00AC3C3B" w:rsidRDefault="003F7807">
      <w:pPr>
        <w:pStyle w:val="1"/>
        <w:ind w:left="206"/>
        <w:jc w:val="both"/>
      </w:pPr>
      <w:r>
        <w:t>Особенности</w:t>
      </w:r>
      <w:r>
        <w:rPr>
          <w:spacing w:val="-1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лагеря,</w:t>
      </w:r>
      <w:r>
        <w:rPr>
          <w:spacing w:val="12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rPr>
          <w:spacing w:val="-2"/>
        </w:rPr>
        <w:t>«уникальность»: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37"/>
        </w:tabs>
        <w:spacing w:before="1"/>
        <w:ind w:left="146" w:right="137" w:firstLine="0"/>
        <w:rPr>
          <w:sz w:val="24"/>
        </w:rPr>
      </w:pPr>
      <w:r>
        <w:rPr>
          <w:sz w:val="24"/>
        </w:rPr>
        <w:t>добровольность включения детей в разработку, подготовку общих дел, в организацию жизни лагеря;</w:t>
      </w:r>
    </w:p>
    <w:p w:rsidR="00AC3C3B" w:rsidRDefault="00AC3C3B">
      <w:pPr>
        <w:pStyle w:val="a4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4"/>
        <w:numPr>
          <w:ilvl w:val="0"/>
          <w:numId w:val="16"/>
        </w:numPr>
        <w:tabs>
          <w:tab w:val="left" w:pos="385"/>
        </w:tabs>
        <w:spacing w:before="64"/>
        <w:ind w:left="146" w:right="133" w:firstLine="0"/>
        <w:jc w:val="left"/>
        <w:rPr>
          <w:sz w:val="24"/>
        </w:rPr>
      </w:pPr>
      <w:r>
        <w:rPr>
          <w:sz w:val="24"/>
        </w:rPr>
        <w:lastRenderedPageBreak/>
        <w:t>сочетание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</w:t>
      </w:r>
      <w:r>
        <w:rPr>
          <w:sz w:val="24"/>
        </w:rPr>
        <w:t>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виды деятельности (творческие, развивающие, интеллектуальные);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49"/>
        </w:tabs>
        <w:spacing w:before="1"/>
        <w:ind w:left="146" w:right="127" w:firstLine="0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участия в том или ином деле;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37"/>
        </w:tabs>
        <w:ind w:left="146" w:right="132" w:firstLine="0"/>
        <w:jc w:val="left"/>
        <w:rPr>
          <w:sz w:val="24"/>
        </w:rPr>
      </w:pPr>
      <w:r>
        <w:rPr>
          <w:sz w:val="24"/>
        </w:rPr>
        <w:t>многообразие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2"/>
          <w:sz w:val="24"/>
        </w:rPr>
        <w:t xml:space="preserve"> </w:t>
      </w:r>
      <w:r>
        <w:rPr>
          <w:sz w:val="24"/>
        </w:rPr>
        <w:t>видов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деле);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49"/>
        </w:tabs>
        <w:spacing w:before="1"/>
        <w:ind w:left="146" w:right="138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особенностей, 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 ребенка;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01"/>
        </w:tabs>
        <w:ind w:left="146" w:right="143" w:firstLine="0"/>
        <w:jc w:val="left"/>
        <w:rPr>
          <w:sz w:val="24"/>
        </w:rPr>
      </w:pPr>
      <w:r>
        <w:rPr>
          <w:sz w:val="24"/>
        </w:rPr>
        <w:t xml:space="preserve">создание ситуации </w:t>
      </w:r>
      <w:r>
        <w:rPr>
          <w:sz w:val="24"/>
        </w:rPr>
        <w:t>успеха в избранных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публичное поощрение достигнутого;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2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:rsidR="00AC3C3B" w:rsidRDefault="003F7807">
      <w:pPr>
        <w:pStyle w:val="a3"/>
        <w:ind w:right="121" w:firstLine="720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</w:t>
      </w:r>
      <w:r>
        <w:t>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AC3C3B" w:rsidRDefault="003F7807">
      <w:pPr>
        <w:pStyle w:val="a3"/>
        <w:spacing w:before="1"/>
        <w:ind w:right="120" w:firstLine="660"/>
      </w:pPr>
      <w:r>
        <w:t>Штатное распи</w:t>
      </w:r>
      <w:r>
        <w:t>сание лагеря подразумевает следующие категории работников лагеря: начальник лагеря, вожатый, воспитатели из расчёта на 2</w:t>
      </w:r>
      <w:r>
        <w:t>5</w:t>
      </w:r>
      <w:r>
        <w:t xml:space="preserve"> человек –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взрослых, учитель физкультуры, педагог-психолог.</w:t>
      </w:r>
    </w:p>
    <w:p w:rsidR="00AC3C3B" w:rsidRDefault="00AC3C3B">
      <w:pPr>
        <w:pStyle w:val="a3"/>
        <w:spacing w:before="1"/>
        <w:ind w:left="0"/>
        <w:jc w:val="left"/>
      </w:pPr>
    </w:p>
    <w:p w:rsidR="00AC3C3B" w:rsidRDefault="003F7807">
      <w:pPr>
        <w:pStyle w:val="a3"/>
        <w:ind w:left="326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штатным</w:t>
      </w:r>
      <w:r>
        <w:rPr>
          <w:spacing w:val="18"/>
        </w:rPr>
        <w:t xml:space="preserve"> </w:t>
      </w:r>
      <w:r>
        <w:t>расписанием</w:t>
      </w:r>
      <w:r>
        <w:rPr>
          <w:spacing w:val="-1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участвуют</w:t>
      </w:r>
    </w:p>
    <w:p w:rsidR="00AC3C3B" w:rsidRDefault="003F7807">
      <w:pPr>
        <w:pStyle w:val="1"/>
      </w:pPr>
      <w:r>
        <w:rPr>
          <w:spacing w:val="-2"/>
        </w:rPr>
        <w:t>координаторы</w:t>
      </w:r>
      <w:r>
        <w:rPr>
          <w:spacing w:val="11"/>
        </w:rPr>
        <w:t xml:space="preserve"> </w:t>
      </w:r>
      <w:r>
        <w:rPr>
          <w:spacing w:val="-2"/>
        </w:rPr>
        <w:t>смены:</w:t>
      </w:r>
    </w:p>
    <w:p w:rsidR="00AC3C3B" w:rsidRDefault="003F7807">
      <w:pPr>
        <w:pStyle w:val="a3"/>
        <w:spacing w:before="1"/>
        <w:jc w:val="left"/>
      </w:pPr>
      <w:r>
        <w:t>-начальник</w:t>
      </w:r>
      <w:r>
        <w:rPr>
          <w:spacing w:val="-10"/>
        </w:rPr>
        <w:t xml:space="preserve"> </w:t>
      </w:r>
      <w:r>
        <w:rPr>
          <w:spacing w:val="-2"/>
        </w:rPr>
        <w:t>лагеря;</w:t>
      </w:r>
    </w:p>
    <w:p w:rsidR="00AC3C3B" w:rsidRDefault="003F7807">
      <w:pPr>
        <w:pStyle w:val="a3"/>
        <w:jc w:val="left"/>
      </w:pPr>
      <w:r>
        <w:t>-</w:t>
      </w:r>
      <w:r>
        <w:rPr>
          <w:spacing w:val="-2"/>
        </w:rPr>
        <w:t>вожатый;</w:t>
      </w:r>
    </w:p>
    <w:p w:rsidR="00AC3C3B" w:rsidRDefault="003F7807">
      <w:pPr>
        <w:pStyle w:val="a3"/>
        <w:jc w:val="left"/>
      </w:pPr>
      <w:r>
        <w:t>-кураторы</w:t>
      </w:r>
      <w:r>
        <w:rPr>
          <w:spacing w:val="-8"/>
        </w:rPr>
        <w:t xml:space="preserve"> </w:t>
      </w:r>
      <w:r>
        <w:rPr>
          <w:spacing w:val="-2"/>
        </w:rPr>
        <w:t>отрядов:</w:t>
      </w:r>
    </w:p>
    <w:p w:rsidR="00AC3C3B" w:rsidRDefault="003F7807">
      <w:pPr>
        <w:pStyle w:val="a3"/>
        <w:jc w:val="left"/>
      </w:pPr>
      <w:r>
        <w:t>-воспитатели</w:t>
      </w:r>
      <w:r>
        <w:rPr>
          <w:spacing w:val="-20"/>
        </w:rPr>
        <w:t xml:space="preserve"> </w:t>
      </w:r>
      <w:r>
        <w:t>отрядов</w:t>
      </w:r>
      <w:r>
        <w:rPr>
          <w:spacing w:val="8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rPr>
          <w:spacing w:val="-2"/>
        </w:rPr>
        <w:t>школы);</w:t>
      </w:r>
    </w:p>
    <w:p w:rsidR="00AC3C3B" w:rsidRDefault="003F7807">
      <w:pPr>
        <w:pStyle w:val="a3"/>
        <w:jc w:val="left"/>
      </w:pPr>
      <w:r>
        <w:rPr>
          <w:b/>
        </w:rPr>
        <w:t>-</w:t>
      </w:r>
      <w:r>
        <w:t>руководители</w:t>
      </w:r>
      <w:r>
        <w:rPr>
          <w:spacing w:val="5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 xml:space="preserve">мастерских </w:t>
      </w:r>
      <w:r>
        <w:rPr>
          <w:b/>
        </w:rPr>
        <w:t>(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rPr>
          <w:spacing w:val="-2"/>
        </w:rPr>
        <w:t>педагогов)</w:t>
      </w:r>
    </w:p>
    <w:p w:rsidR="00AC3C3B" w:rsidRDefault="003F7807">
      <w:pPr>
        <w:pStyle w:val="1"/>
        <w:spacing w:before="1"/>
      </w:pPr>
      <w:r>
        <w:rPr>
          <w:b w:val="0"/>
        </w:rPr>
        <w:t>.</w:t>
      </w:r>
      <w:r>
        <w:t>Методические условия</w:t>
      </w:r>
      <w:r>
        <w:rPr>
          <w:spacing w:val="-14"/>
        </w:rPr>
        <w:t xml:space="preserve"> </w:t>
      </w:r>
      <w:r>
        <w:rPr>
          <w:spacing w:val="-2"/>
        </w:rPr>
        <w:t>предусматривают:</w:t>
      </w:r>
    </w:p>
    <w:p w:rsidR="00AC3C3B" w:rsidRDefault="003F7807">
      <w:pPr>
        <w:pStyle w:val="a3"/>
        <w:jc w:val="left"/>
      </w:pPr>
      <w:r>
        <w:t>-наличие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10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rPr>
          <w:spacing w:val="-2"/>
        </w:rPr>
        <w:t>плана;</w:t>
      </w:r>
    </w:p>
    <w:p w:rsidR="00AC3C3B" w:rsidRDefault="003F7807">
      <w:pPr>
        <w:pStyle w:val="a3"/>
        <w:jc w:val="left"/>
      </w:pPr>
      <w:r>
        <w:t>-проведение</w:t>
      </w:r>
      <w:r>
        <w:rPr>
          <w:spacing w:val="-11"/>
        </w:rPr>
        <w:t xml:space="preserve"> </w:t>
      </w:r>
      <w:r>
        <w:t>инструктивно-методических</w:t>
      </w:r>
      <w:r>
        <w:rPr>
          <w:spacing w:val="-34"/>
        </w:rPr>
        <w:t xml:space="preserve"> </w:t>
      </w:r>
      <w:r>
        <w:t>сборов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лагерной</w:t>
      </w:r>
      <w:r>
        <w:rPr>
          <w:spacing w:val="7"/>
        </w:rPr>
        <w:t xml:space="preserve"> </w:t>
      </w:r>
      <w:r>
        <w:rPr>
          <w:spacing w:val="-2"/>
        </w:rPr>
        <w:t>смены;</w:t>
      </w:r>
    </w:p>
    <w:p w:rsidR="00AC3C3B" w:rsidRDefault="003F7807">
      <w:pPr>
        <w:pStyle w:val="a3"/>
        <w:jc w:val="left"/>
      </w:pPr>
      <w:r>
        <w:t>-коллективные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rPr>
          <w:spacing w:val="-4"/>
        </w:rPr>
        <w:t>дела;</w:t>
      </w:r>
    </w:p>
    <w:p w:rsidR="00AC3C3B" w:rsidRDefault="003F7807">
      <w:pPr>
        <w:pStyle w:val="a3"/>
        <w:jc w:val="left"/>
      </w:pPr>
      <w:r>
        <w:t>-творческие</w:t>
      </w:r>
      <w:r>
        <w:rPr>
          <w:spacing w:val="-4"/>
        </w:rPr>
        <w:t xml:space="preserve"> </w:t>
      </w:r>
      <w:r>
        <w:rPr>
          <w:spacing w:val="-2"/>
        </w:rPr>
        <w:t>мастерские;</w:t>
      </w:r>
    </w:p>
    <w:p w:rsidR="00AC3C3B" w:rsidRDefault="003F7807">
      <w:pPr>
        <w:pStyle w:val="a3"/>
        <w:spacing w:before="1"/>
        <w:jc w:val="left"/>
      </w:pPr>
      <w:r>
        <w:t>-индивидуальную</w:t>
      </w:r>
      <w:r>
        <w:rPr>
          <w:spacing w:val="-7"/>
        </w:rPr>
        <w:t xml:space="preserve"> </w:t>
      </w:r>
      <w:r>
        <w:rPr>
          <w:spacing w:val="-2"/>
        </w:rPr>
        <w:t>работу;</w:t>
      </w:r>
    </w:p>
    <w:p w:rsidR="00AC3C3B" w:rsidRDefault="003F7807">
      <w:pPr>
        <w:pStyle w:val="a3"/>
        <w:jc w:val="left"/>
      </w:pPr>
      <w:r>
        <w:t>-деловые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ролевые</w:t>
      </w:r>
      <w:r>
        <w:rPr>
          <w:spacing w:val="5"/>
        </w:rPr>
        <w:t xml:space="preserve"> </w:t>
      </w:r>
      <w:r>
        <w:rPr>
          <w:spacing w:val="-4"/>
        </w:rPr>
        <w:t>игры.</w:t>
      </w:r>
    </w:p>
    <w:p w:rsidR="00AC3C3B" w:rsidRDefault="003F7807">
      <w:pPr>
        <w:pStyle w:val="a3"/>
        <w:ind w:firstLine="600"/>
        <w:jc w:val="left"/>
      </w:pPr>
      <w:r>
        <w:t>К работе в лагере дневного пребывания привлекаются</w:t>
      </w:r>
      <w:r>
        <w:t xml:space="preserve"> работники столовой, а также технические работники школы.</w:t>
      </w:r>
    </w:p>
    <w:p w:rsidR="00AC3C3B" w:rsidRDefault="003F7807">
      <w:pPr>
        <w:pStyle w:val="a3"/>
        <w:spacing w:before="1"/>
        <w:ind w:left="687"/>
        <w:jc w:val="left"/>
      </w:pP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10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проходит установочный</w:t>
      </w:r>
      <w:r>
        <w:rPr>
          <w:spacing w:val="12"/>
        </w:rPr>
        <w:t xml:space="preserve"> </w:t>
      </w:r>
      <w:r>
        <w:t>семинар</w:t>
      </w:r>
      <w:r>
        <w:rPr>
          <w:spacing w:val="-2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2"/>
        </w:rPr>
        <w:t>воспитателей.</w:t>
      </w:r>
    </w:p>
    <w:p w:rsidR="00AC3C3B" w:rsidRDefault="00AC3C3B">
      <w:pPr>
        <w:pStyle w:val="a3"/>
        <w:ind w:left="0"/>
        <w:jc w:val="left"/>
      </w:pPr>
    </w:p>
    <w:p w:rsidR="00AC3C3B" w:rsidRDefault="003F7807">
      <w:pPr>
        <w:pStyle w:val="1"/>
        <w:ind w:left="1163" w:right="1150"/>
        <w:jc w:val="center"/>
      </w:pPr>
      <w:r>
        <w:t>Принципы,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лагеря</w:t>
      </w:r>
    </w:p>
    <w:p w:rsidR="00AC3C3B" w:rsidRDefault="003F7807">
      <w:pPr>
        <w:ind w:left="1174" w:right="1150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sz w:val="27"/>
        </w:rPr>
        <w:t>Северное Сияние</w:t>
      </w:r>
      <w:r>
        <w:rPr>
          <w:b/>
          <w:spacing w:val="-2"/>
          <w:sz w:val="24"/>
        </w:rPr>
        <w:t>»</w:t>
      </w:r>
    </w:p>
    <w:p w:rsidR="00AC3C3B" w:rsidRDefault="003F7807">
      <w:pPr>
        <w:pStyle w:val="a3"/>
        <w:spacing w:before="10" w:line="230" w:lineRule="auto"/>
        <w:ind w:firstLine="600"/>
        <w:jc w:val="left"/>
        <w:rPr>
          <w:b/>
        </w:rPr>
      </w:pPr>
      <w:r>
        <w:t>Программа</w:t>
      </w:r>
      <w:r>
        <w:rPr>
          <w:spacing w:val="80"/>
          <w:w w:val="150"/>
        </w:rPr>
        <w:t xml:space="preserve"> </w:t>
      </w:r>
      <w:r>
        <w:t>летнего</w:t>
      </w:r>
      <w:r>
        <w:rPr>
          <w:spacing w:val="80"/>
          <w:w w:val="150"/>
        </w:rPr>
        <w:t xml:space="preserve"> </w:t>
      </w:r>
      <w:r>
        <w:t>оздоровительного</w:t>
      </w:r>
      <w:r>
        <w:rPr>
          <w:spacing w:val="80"/>
          <w:w w:val="150"/>
        </w:rPr>
        <w:t xml:space="preserve"> </w:t>
      </w:r>
      <w:r>
        <w:t>лагеря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дневным</w:t>
      </w:r>
      <w:r>
        <w:rPr>
          <w:spacing w:val="80"/>
          <w:w w:val="150"/>
        </w:rPr>
        <w:t xml:space="preserve"> </w:t>
      </w:r>
      <w:r>
        <w:t>пребыванием</w:t>
      </w:r>
      <w:r>
        <w:rPr>
          <w:spacing w:val="80"/>
        </w:rPr>
        <w:t xml:space="preserve"> </w:t>
      </w:r>
      <w:r>
        <w:t xml:space="preserve">детей опирается на следующие </w:t>
      </w:r>
      <w:r>
        <w:rPr>
          <w:b/>
          <w:i/>
        </w:rPr>
        <w:t>принципы</w:t>
      </w:r>
      <w:r>
        <w:rPr>
          <w:b/>
        </w:rPr>
        <w:t>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3"/>
        <w:ind w:left="289" w:hanging="143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26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мероприятий;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13"/>
        </w:tabs>
        <w:ind w:left="146" w:right="142" w:firstLine="0"/>
        <w:jc w:val="left"/>
        <w:rPr>
          <w:sz w:val="24"/>
        </w:rPr>
      </w:pPr>
      <w:r>
        <w:rPr>
          <w:sz w:val="24"/>
        </w:rPr>
        <w:t>достаточное ресурсное обеспечение: необходимое количество спортивного инвентаря и материалов для творчества детей;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9"/>
          <w:sz w:val="24"/>
        </w:rPr>
        <w:t xml:space="preserve"> </w:t>
      </w:r>
      <w:r>
        <w:rPr>
          <w:sz w:val="24"/>
        </w:rPr>
        <w:t>всей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AC3C3B" w:rsidRDefault="003F7807">
      <w:pPr>
        <w:pStyle w:val="1"/>
        <w:ind w:firstLine="540"/>
      </w:pPr>
      <w:r>
        <w:rPr>
          <w:b w:val="0"/>
        </w:rPr>
        <w:t>В</w:t>
      </w:r>
      <w:r>
        <w:rPr>
          <w:b w:val="0"/>
          <w:spacing w:val="80"/>
        </w:rPr>
        <w:t xml:space="preserve"> </w:t>
      </w:r>
      <w:r>
        <w:rPr>
          <w:b w:val="0"/>
        </w:rPr>
        <w:t>свою</w:t>
      </w:r>
      <w:r>
        <w:rPr>
          <w:b w:val="0"/>
          <w:spacing w:val="80"/>
        </w:rPr>
        <w:t xml:space="preserve"> </w:t>
      </w:r>
      <w:r>
        <w:rPr>
          <w:b w:val="0"/>
        </w:rPr>
        <w:t>очередь</w:t>
      </w:r>
      <w:r>
        <w:rPr>
          <w:b w:val="0"/>
          <w:spacing w:val="80"/>
        </w:rPr>
        <w:t xml:space="preserve"> </w:t>
      </w:r>
      <w:r>
        <w:t>работа</w:t>
      </w:r>
      <w:r>
        <w:rPr>
          <w:spacing w:val="75"/>
        </w:rPr>
        <w:t xml:space="preserve"> </w:t>
      </w:r>
      <w:r>
        <w:t>воспитателей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основана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 xml:space="preserve">педагогических </w:t>
      </w:r>
      <w:r>
        <w:rPr>
          <w:spacing w:val="-2"/>
        </w:rPr>
        <w:t>принципах:</w:t>
      </w:r>
    </w:p>
    <w:p w:rsidR="00AC3C3B" w:rsidRDefault="003F7807">
      <w:pPr>
        <w:pStyle w:val="2"/>
        <w:spacing w:line="264" w:lineRule="exact"/>
      </w:pPr>
      <w:r>
        <w:t>Принцип</w:t>
      </w:r>
      <w:r>
        <w:rPr>
          <w:spacing w:val="-9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основанный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2"/>
        <w:ind w:left="289" w:hanging="143"/>
        <w:jc w:val="left"/>
        <w:rPr>
          <w:sz w:val="24"/>
        </w:rPr>
      </w:pP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уважении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AC3C3B" w:rsidRDefault="00AC3C3B">
      <w:pPr>
        <w:pStyle w:val="a4"/>
        <w:jc w:val="left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>
        <w:rPr>
          <w:sz w:val="24"/>
        </w:rPr>
        <w:lastRenderedPageBreak/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73"/>
        </w:tabs>
        <w:spacing w:before="1"/>
        <w:ind w:left="146" w:right="143" w:firstLine="0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:rsidR="00AC3C3B" w:rsidRDefault="003F7807">
      <w:pPr>
        <w:pStyle w:val="2"/>
        <w:tabs>
          <w:tab w:val="left" w:pos="1370"/>
          <w:tab w:val="left" w:pos="3229"/>
          <w:tab w:val="left" w:pos="4062"/>
          <w:tab w:val="left" w:pos="6100"/>
          <w:tab w:val="left" w:pos="8175"/>
        </w:tabs>
        <w:ind w:right="132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психологическим</w:t>
      </w:r>
      <w:r>
        <w:tab/>
      </w:r>
      <w:r>
        <w:rPr>
          <w:spacing w:val="-2"/>
        </w:rPr>
        <w:t xml:space="preserve">возрастным </w:t>
      </w:r>
      <w:r>
        <w:t>особенностям обучающихся и типу ведущей деятельности.</w:t>
      </w:r>
    </w:p>
    <w:p w:rsidR="00AC3C3B" w:rsidRDefault="003F7807">
      <w:pPr>
        <w:pStyle w:val="a3"/>
        <w:ind w:right="121" w:firstLine="540"/>
      </w:pPr>
      <w:r>
        <w:t>Результатом деятельности воспитательного характера в летнем лагере «Планета Детства» является сотрудничество ребенка и взрослого, кото</w:t>
      </w:r>
      <w:r>
        <w:t>рое позволяет воспитаннику</w:t>
      </w:r>
      <w:r>
        <w:rPr>
          <w:spacing w:val="-9"/>
        </w:rPr>
        <w:t xml:space="preserve"> </w:t>
      </w:r>
      <w:r>
        <w:t>лагеря почувствовать себя творческой личностью.</w:t>
      </w:r>
    </w:p>
    <w:p w:rsidR="00AC3C3B" w:rsidRDefault="003F7807">
      <w:pPr>
        <w:pStyle w:val="2"/>
        <w:spacing w:line="265" w:lineRule="exact"/>
      </w:pPr>
      <w:r>
        <w:t>Принцип</w:t>
      </w:r>
      <w:r>
        <w:rPr>
          <w:spacing w:val="-13"/>
        </w:rPr>
        <w:t xml:space="preserve"> </w:t>
      </w:r>
      <w:r>
        <w:t>дифференциации воспитания</w:t>
      </w:r>
      <w:r>
        <w:rPr>
          <w:spacing w:val="-11"/>
        </w:rPr>
        <w:t xml:space="preserve"> </w:t>
      </w:r>
      <w:r>
        <w:rPr>
          <w:spacing w:val="-2"/>
        </w:rPr>
        <w:t>предполагает: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73"/>
        </w:tabs>
        <w:spacing w:before="12"/>
        <w:ind w:left="146" w:right="122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индивидуально- психологическими особенностями детей;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37"/>
        </w:tabs>
        <w:spacing w:before="1"/>
        <w:ind w:left="146" w:right="127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вида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 смены (дня);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line="270" w:lineRule="exact"/>
        <w:ind w:left="289" w:hanging="143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C3C3B" w:rsidRDefault="003F7807">
      <w:pPr>
        <w:pStyle w:val="2"/>
      </w:pPr>
      <w:r>
        <w:t>Принцип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индивидуальности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мере</w:t>
      </w:r>
      <w:r>
        <w:rPr>
          <w:spacing w:val="80"/>
        </w:rPr>
        <w:t xml:space="preserve"> </w:t>
      </w:r>
      <w:r>
        <w:t>реализовать,</w:t>
      </w:r>
      <w:r>
        <w:rPr>
          <w:spacing w:val="40"/>
        </w:rPr>
        <w:t xml:space="preserve"> </w:t>
      </w:r>
      <w:r>
        <w:t>развить</w:t>
      </w:r>
      <w:r>
        <w:t xml:space="preserve"> творческий потенциал каждого участника смены.</w:t>
      </w:r>
    </w:p>
    <w:p w:rsidR="00AC3C3B" w:rsidRDefault="003F7807">
      <w:pPr>
        <w:tabs>
          <w:tab w:val="left" w:pos="1358"/>
          <w:tab w:val="left" w:pos="3277"/>
          <w:tab w:val="left" w:pos="4933"/>
          <w:tab w:val="left" w:pos="5293"/>
          <w:tab w:val="left" w:pos="6817"/>
          <w:tab w:val="left" w:pos="7872"/>
          <w:tab w:val="left" w:pos="8917"/>
        </w:tabs>
        <w:ind w:left="146" w:right="128"/>
        <w:rPr>
          <w:b/>
          <w:i/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комплексности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оздоровления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ребёнка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может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быть </w:t>
      </w:r>
      <w:r>
        <w:rPr>
          <w:b/>
          <w:i/>
          <w:sz w:val="24"/>
        </w:rPr>
        <w:t>реализован при следующих условиях: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421"/>
        </w:tabs>
        <w:spacing w:before="8"/>
        <w:ind w:left="146" w:right="136" w:firstLine="0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воспитательной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работы;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73"/>
        </w:tabs>
        <w:ind w:left="146" w:right="139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комплексной, учитывающей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все группы поставленных задач.</w:t>
      </w:r>
    </w:p>
    <w:p w:rsidR="00AC3C3B" w:rsidRDefault="003F7807">
      <w:pPr>
        <w:spacing w:line="244" w:lineRule="auto"/>
        <w:ind w:left="146" w:right="118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эмоционально-волевой сфер с учётом его индивидуальных и возрастных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особенностей </w:t>
      </w:r>
      <w:r>
        <w:rPr>
          <w:sz w:val="24"/>
        </w:rPr>
        <w:t>может быть реализован при 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line="272" w:lineRule="exact"/>
        <w:ind w:left="289" w:hanging="143"/>
        <w:rPr>
          <w:sz w:val="24"/>
        </w:rPr>
      </w:pPr>
      <w:r>
        <w:rPr>
          <w:sz w:val="24"/>
        </w:rPr>
        <w:t>вариантности</w:t>
      </w:r>
      <w:r>
        <w:rPr>
          <w:spacing w:val="-2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сочетании</w:t>
      </w:r>
      <w:r>
        <w:rPr>
          <w:spacing w:val="-2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433"/>
        </w:tabs>
        <w:ind w:left="146" w:right="139" w:firstLine="0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</w:t>
      </w:r>
      <w:r>
        <w:rPr>
          <w:sz w:val="24"/>
        </w:rPr>
        <w:t xml:space="preserve"> изменений, 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с его 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психикой.</w:t>
      </w:r>
    </w:p>
    <w:p w:rsidR="00AC3C3B" w:rsidRDefault="003F7807">
      <w:pPr>
        <w:spacing w:line="264" w:lineRule="exact"/>
        <w:ind w:left="146"/>
        <w:rPr>
          <w:b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интегративно-гуманитарного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«граней»: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2"/>
        <w:ind w:left="289" w:hanging="143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(«это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меня»);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13"/>
        </w:tabs>
        <w:ind w:left="146" w:right="127" w:firstLine="0"/>
        <w:jc w:val="left"/>
        <w:rPr>
          <w:sz w:val="24"/>
        </w:rPr>
      </w:pPr>
      <w:r>
        <w:rPr>
          <w:sz w:val="24"/>
        </w:rPr>
        <w:t>грань сопричастности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(«этого </w:t>
      </w:r>
      <w:r>
        <w:rPr>
          <w:sz w:val="24"/>
        </w:rPr>
        <w:t>достигли</w:t>
      </w:r>
      <w:r>
        <w:rPr>
          <w:spacing w:val="30"/>
          <w:sz w:val="24"/>
        </w:rPr>
        <w:t xml:space="preserve"> </w:t>
      </w:r>
      <w:r>
        <w:rPr>
          <w:sz w:val="24"/>
        </w:rPr>
        <w:t>ребята, это им</w:t>
      </w:r>
      <w:r>
        <w:rPr>
          <w:spacing w:val="30"/>
          <w:sz w:val="24"/>
        </w:rPr>
        <w:t xml:space="preserve"> </w:t>
      </w:r>
      <w:r>
        <w:rPr>
          <w:sz w:val="24"/>
        </w:rPr>
        <w:t>нужно</w:t>
      </w:r>
      <w:r>
        <w:rPr>
          <w:spacing w:val="40"/>
          <w:sz w:val="24"/>
        </w:rPr>
        <w:t xml:space="preserve"> </w:t>
      </w:r>
      <w:r>
        <w:rPr>
          <w:sz w:val="24"/>
        </w:rPr>
        <w:t>– значит, это доступно и нужно мне»);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13"/>
        </w:tabs>
        <w:spacing w:before="1"/>
        <w:ind w:left="146" w:right="115" w:firstLine="0"/>
        <w:jc w:val="left"/>
        <w:rPr>
          <w:sz w:val="24"/>
        </w:rPr>
      </w:pPr>
      <w:r>
        <w:rPr>
          <w:sz w:val="24"/>
        </w:rPr>
        <w:t>грань глобального восприятия («это нужно знать всем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значит, это важно и для меня;</w:t>
      </w:r>
      <w:r>
        <w:rPr>
          <w:spacing w:val="40"/>
          <w:sz w:val="24"/>
        </w:rPr>
        <w:t xml:space="preserve"> </w:t>
      </w:r>
      <w:r>
        <w:rPr>
          <w:sz w:val="24"/>
        </w:rPr>
        <w:t>это относится к общечеловеческим ценностям»);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01"/>
        </w:tabs>
        <w:ind w:left="146" w:right="137" w:firstLine="0"/>
        <w:jc w:val="left"/>
        <w:rPr>
          <w:sz w:val="24"/>
        </w:rPr>
      </w:pPr>
      <w:r>
        <w:rPr>
          <w:sz w:val="24"/>
        </w:rPr>
        <w:t>грань ориентации на консенсус («я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признаю за другим право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 я могу поставить себя на место 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понять их проблемы»);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61"/>
        </w:tabs>
        <w:spacing w:before="1"/>
        <w:ind w:left="146" w:right="125" w:firstLine="0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7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(«я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других людей и для природы»).</w:t>
      </w:r>
    </w:p>
    <w:p w:rsidR="00AC3C3B" w:rsidRDefault="003F7807">
      <w:pPr>
        <w:spacing w:line="264" w:lineRule="exact"/>
        <w:ind w:left="14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личностного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25"/>
        </w:tabs>
        <w:spacing w:before="12"/>
        <w:ind w:left="146" w:right="135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которых 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принять участие как</w:t>
      </w:r>
      <w:r>
        <w:rPr>
          <w:spacing w:val="2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6"/>
          <w:sz w:val="24"/>
        </w:rPr>
        <w:t xml:space="preserve"> </w:t>
      </w:r>
      <w:r>
        <w:rPr>
          <w:sz w:val="24"/>
        </w:rPr>
        <w:t>в отдельности, так и группа;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61"/>
        </w:tabs>
        <w:spacing w:before="1"/>
        <w:ind w:left="146" w:right="13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самостоятельность </w:t>
      </w:r>
      <w:r>
        <w:rPr>
          <w:spacing w:val="-2"/>
          <w:sz w:val="24"/>
        </w:rPr>
        <w:t>детей.</w:t>
      </w:r>
    </w:p>
    <w:p w:rsidR="00AC3C3B" w:rsidRDefault="003F7807">
      <w:pPr>
        <w:spacing w:line="264" w:lineRule="exact"/>
        <w:ind w:left="146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доверия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2"/>
        <w:ind w:left="289" w:hanging="143"/>
        <w:rPr>
          <w:sz w:val="24"/>
        </w:rPr>
      </w:pP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01"/>
        </w:tabs>
        <w:ind w:left="146" w:right="127" w:firstLine="0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 на вере</w:t>
      </w:r>
      <w:r>
        <w:rPr>
          <w:spacing w:val="40"/>
          <w:sz w:val="24"/>
        </w:rPr>
        <w:t xml:space="preserve"> </w:t>
      </w:r>
      <w:r>
        <w:rPr>
          <w:sz w:val="24"/>
        </w:rPr>
        <w:t>в возможность каждого ребёнка и его собственной вере в достижении негативных последствий в пр</w:t>
      </w:r>
      <w:r>
        <w:rPr>
          <w:sz w:val="24"/>
        </w:rPr>
        <w:t>оцессе педагогического воздействия;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учёт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:rsidR="00AC3C3B" w:rsidRDefault="00AC3C3B">
      <w:pPr>
        <w:pStyle w:val="a4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1"/>
        <w:spacing w:before="64"/>
        <w:ind w:left="2261"/>
      </w:pPr>
      <w:r>
        <w:lastRenderedPageBreak/>
        <w:t>Организационно-педагогическая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-23"/>
          <w:sz w:val="24"/>
        </w:rPr>
        <w:t xml:space="preserve"> </w:t>
      </w:r>
      <w:r>
        <w:rPr>
          <w:sz w:val="24"/>
        </w:rPr>
        <w:t>штата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кадрами;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409"/>
        </w:tabs>
        <w:ind w:left="146" w:right="139" w:firstLine="0"/>
        <w:jc w:val="left"/>
        <w:rPr>
          <w:sz w:val="24"/>
        </w:rPr>
      </w:pPr>
      <w:r>
        <w:rPr>
          <w:sz w:val="24"/>
        </w:rPr>
        <w:t>совещание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летнего отдыха обучающихся;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313"/>
        </w:tabs>
        <w:ind w:left="146" w:right="127" w:firstLine="0"/>
        <w:jc w:val="left"/>
        <w:rPr>
          <w:sz w:val="24"/>
        </w:rPr>
      </w:pPr>
      <w:r>
        <w:rPr>
          <w:sz w:val="24"/>
        </w:rPr>
        <w:t>проведение с воспитателями инструктажей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 технике безопасности и охране здоровья </w:t>
      </w:r>
      <w:r>
        <w:rPr>
          <w:spacing w:val="-2"/>
          <w:sz w:val="24"/>
        </w:rPr>
        <w:t>детей.</w:t>
      </w:r>
    </w:p>
    <w:p w:rsidR="00AC3C3B" w:rsidRDefault="003F7807">
      <w:pPr>
        <w:pStyle w:val="1"/>
        <w:spacing w:before="1"/>
        <w:ind w:left="3486"/>
        <w:jc w:val="both"/>
      </w:pPr>
      <w:r>
        <w:t>Оздоровительная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AC3C3B" w:rsidRDefault="003F7807">
      <w:pPr>
        <w:pStyle w:val="a3"/>
        <w:ind w:right="135" w:firstLine="420"/>
      </w:pPr>
      <w: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>
        <w:rPr>
          <w:spacing w:val="-2"/>
        </w:rPr>
        <w:t>мероприятия: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утренняя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</w:t>
      </w:r>
      <w:r>
        <w:rPr>
          <w:spacing w:val="-2"/>
          <w:sz w:val="24"/>
        </w:rPr>
        <w:t>духе;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7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AC3C3B" w:rsidRDefault="003F7807">
      <w:pPr>
        <w:pStyle w:val="1"/>
        <w:spacing w:before="1"/>
        <w:ind w:left="2201" w:hanging="2018"/>
      </w:pPr>
      <w:r>
        <w:t>Профилактические мероприятия и</w:t>
      </w:r>
      <w:r>
        <w:rPr>
          <w:spacing w:val="-6"/>
        </w:rPr>
        <w:t xml:space="preserve"> </w:t>
      </w:r>
      <w:r>
        <w:t>мероприятия по предупреждению</w:t>
      </w:r>
      <w:r>
        <w:rPr>
          <w:spacing w:val="-27"/>
        </w:rPr>
        <w:t xml:space="preserve"> </w:t>
      </w:r>
      <w:r>
        <w:t xml:space="preserve">чрезвычайных ситуаций и </w:t>
      </w:r>
      <w:r>
        <w:t>охране</w:t>
      </w:r>
      <w:r>
        <w:rPr>
          <w:spacing w:val="40"/>
        </w:rPr>
        <w:t xml:space="preserve"> </w:t>
      </w:r>
      <w:r>
        <w:t>жизни детей в летний период</w:t>
      </w:r>
    </w:p>
    <w:p w:rsidR="00AC3C3B" w:rsidRDefault="003F7807">
      <w:pPr>
        <w:pStyle w:val="2"/>
        <w:spacing w:line="264" w:lineRule="exact"/>
      </w:pPr>
      <w:r>
        <w:t>Инструктажи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детей:</w:t>
      </w:r>
    </w:p>
    <w:p w:rsidR="00AC3C3B" w:rsidRDefault="003F7807">
      <w:pPr>
        <w:pStyle w:val="a3"/>
        <w:spacing w:before="12"/>
        <w:jc w:val="left"/>
      </w:pPr>
      <w:r>
        <w:t>«Правила</w:t>
      </w:r>
      <w:r>
        <w:rPr>
          <w:spacing w:val="-1"/>
        </w:rPr>
        <w:t xml:space="preserve"> </w:t>
      </w:r>
      <w:r>
        <w:t>пожарной</w:t>
      </w:r>
      <w:r>
        <w:rPr>
          <w:spacing w:val="-10"/>
        </w:rPr>
        <w:t xml:space="preserve"> </w:t>
      </w:r>
      <w:r>
        <w:rPr>
          <w:spacing w:val="-2"/>
        </w:rPr>
        <w:t>безопасности»;</w:t>
      </w:r>
    </w:p>
    <w:p w:rsidR="00AC3C3B" w:rsidRDefault="003F7807">
      <w:pPr>
        <w:pStyle w:val="a3"/>
        <w:jc w:val="left"/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6"/>
        </w:rPr>
        <w:t xml:space="preserve"> </w:t>
      </w:r>
      <w:r>
        <w:rPr>
          <w:spacing w:val="-2"/>
        </w:rPr>
        <w:t>ситуациях»;</w:t>
      </w:r>
    </w:p>
    <w:p w:rsidR="00AC3C3B" w:rsidRDefault="003F7807">
      <w:pPr>
        <w:pStyle w:val="a3"/>
        <w:spacing w:before="1"/>
        <w:jc w:val="left"/>
      </w:pPr>
      <w:r>
        <w:t>«Правила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прогулках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походах»;</w:t>
      </w:r>
    </w:p>
    <w:p w:rsidR="00AC3C3B" w:rsidRDefault="003F7807">
      <w:pPr>
        <w:pStyle w:val="a3"/>
        <w:jc w:val="left"/>
      </w:pPr>
      <w:r>
        <w:t>«Безопасность</w:t>
      </w:r>
      <w:r>
        <w:rPr>
          <w:spacing w:val="-1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rPr>
          <w:spacing w:val="-2"/>
        </w:rPr>
        <w:t>мероприятий»;</w:t>
      </w:r>
    </w:p>
    <w:p w:rsidR="00AC3C3B" w:rsidRDefault="003F7807">
      <w:pPr>
        <w:pStyle w:val="a3"/>
        <w:jc w:val="left"/>
      </w:pPr>
      <w:r>
        <w:t>«Правила</w:t>
      </w:r>
      <w:r>
        <w:t xml:space="preserve"> безопасного поведения на водных</w:t>
      </w:r>
      <w:r>
        <w:rPr>
          <w:spacing w:val="-13"/>
        </w:rPr>
        <w:t xml:space="preserve"> </w:t>
      </w:r>
      <w:r>
        <w:t>объектах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летний период</w:t>
      </w:r>
      <w:r>
        <w:rPr>
          <w:spacing w:val="-4"/>
        </w:rPr>
        <w:t xml:space="preserve"> </w:t>
      </w:r>
      <w:r>
        <w:t>и оказания</w:t>
      </w:r>
      <w:r>
        <w:rPr>
          <w:spacing w:val="-4"/>
        </w:rPr>
        <w:t xml:space="preserve"> </w:t>
      </w:r>
      <w:r>
        <w:t>помощи пострадавшим на воде» и др.</w:t>
      </w:r>
    </w:p>
    <w:p w:rsidR="00AC3C3B" w:rsidRDefault="003F7807">
      <w:pPr>
        <w:pStyle w:val="2"/>
        <w:spacing w:line="264" w:lineRule="exact"/>
      </w:pP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rPr>
          <w:spacing w:val="-2"/>
        </w:rPr>
        <w:t>жизнедеятельности:</w:t>
      </w:r>
    </w:p>
    <w:p w:rsidR="00AC3C3B" w:rsidRDefault="003F7807">
      <w:pPr>
        <w:pStyle w:val="a3"/>
        <w:spacing w:before="12"/>
        <w:jc w:val="left"/>
      </w:pPr>
      <w:r>
        <w:t>«Один</w:t>
      </w:r>
      <w:r>
        <w:rPr>
          <w:spacing w:val="-6"/>
        </w:rPr>
        <w:t xml:space="preserve"> </w:t>
      </w:r>
      <w:r>
        <w:rPr>
          <w:spacing w:val="-2"/>
        </w:rPr>
        <w:t>дома»;</w:t>
      </w:r>
    </w:p>
    <w:p w:rsidR="00AC3C3B" w:rsidRDefault="003F7807">
      <w:pPr>
        <w:pStyle w:val="a3"/>
        <w:jc w:val="left"/>
      </w:pPr>
      <w:r>
        <w:t>«Безопасность</w:t>
      </w:r>
      <w:r>
        <w:rPr>
          <w:spacing w:val="-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доме»;</w:t>
      </w:r>
    </w:p>
    <w:p w:rsidR="00AC3C3B" w:rsidRDefault="003F7807">
      <w:pPr>
        <w:pStyle w:val="a3"/>
        <w:jc w:val="left"/>
      </w:pPr>
      <w:r>
        <w:t>«Правила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незнакомыми</w:t>
      </w:r>
      <w:r>
        <w:rPr>
          <w:spacing w:val="-20"/>
        </w:rPr>
        <w:t xml:space="preserve"> </w:t>
      </w:r>
      <w:r>
        <w:rPr>
          <w:spacing w:val="-2"/>
        </w:rPr>
        <w:t>людьми»;</w:t>
      </w:r>
    </w:p>
    <w:p w:rsidR="00AC3C3B" w:rsidRDefault="003F7807">
      <w:pPr>
        <w:pStyle w:val="a3"/>
        <w:spacing w:before="1"/>
        <w:jc w:val="left"/>
      </w:pPr>
      <w:r>
        <w:t>«Правила поведения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-2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воде»;</w:t>
      </w:r>
    </w:p>
    <w:p w:rsidR="00AC3C3B" w:rsidRDefault="003F7807">
      <w:pPr>
        <w:pStyle w:val="a3"/>
        <w:jc w:val="left"/>
      </w:pPr>
      <w:r>
        <w:t>«Меры</w:t>
      </w:r>
      <w:r>
        <w:rPr>
          <w:spacing w:val="-2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AC3C3B" w:rsidRDefault="003F7807">
      <w:pPr>
        <w:pStyle w:val="1"/>
        <w:spacing w:before="1"/>
        <w:ind w:left="2249"/>
      </w:pPr>
      <w:r>
        <w:t>Работа</w:t>
      </w:r>
      <w:r>
        <w:rPr>
          <w:spacing w:val="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21"/>
        </w:rPr>
        <w:t xml:space="preserve"> </w:t>
      </w:r>
      <w:r>
        <w:rPr>
          <w:spacing w:val="-2"/>
        </w:rPr>
        <w:t>самоуправления</w:t>
      </w:r>
    </w:p>
    <w:p w:rsidR="00AC3C3B" w:rsidRDefault="003F7807">
      <w:pPr>
        <w:pStyle w:val="a3"/>
        <w:ind w:right="5156"/>
        <w:jc w:val="left"/>
      </w:pPr>
      <w:r>
        <w:t>Выявление</w:t>
      </w:r>
      <w:r>
        <w:rPr>
          <w:spacing w:val="-3"/>
        </w:rPr>
        <w:t xml:space="preserve"> </w:t>
      </w:r>
      <w:r>
        <w:t>лидеров,</w:t>
      </w:r>
      <w:r>
        <w:rPr>
          <w:spacing w:val="-9"/>
        </w:rPr>
        <w:t xml:space="preserve"> </w:t>
      </w:r>
      <w:r>
        <w:t>генераторов</w:t>
      </w:r>
      <w:r>
        <w:rPr>
          <w:spacing w:val="-18"/>
        </w:rPr>
        <w:t xml:space="preserve"> </w:t>
      </w:r>
      <w:r>
        <w:t>идей; Распределение обязанностей</w:t>
      </w:r>
      <w:r>
        <w:rPr>
          <w:spacing w:val="-7"/>
        </w:rPr>
        <w:t xml:space="preserve"> </w:t>
      </w:r>
      <w:r>
        <w:t>в отряде;</w:t>
      </w:r>
    </w:p>
    <w:p w:rsidR="00AC3C3B" w:rsidRDefault="003F7807">
      <w:pPr>
        <w:pStyle w:val="a3"/>
        <w:ind w:right="3008"/>
        <w:jc w:val="left"/>
      </w:pPr>
      <w:r>
        <w:t>Закрепление</w:t>
      </w:r>
      <w:r>
        <w:rPr>
          <w:spacing w:val="-23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 xml:space="preserve">видам поручений; Дежурство по </w:t>
      </w:r>
      <w:r>
        <w:t>столовой, игровым площадкам.</w:t>
      </w:r>
    </w:p>
    <w:p w:rsidR="00AC3C3B" w:rsidRDefault="00AC3C3B">
      <w:pPr>
        <w:pStyle w:val="a3"/>
        <w:ind w:left="0"/>
        <w:jc w:val="left"/>
      </w:pPr>
    </w:p>
    <w:p w:rsidR="00AC3C3B" w:rsidRDefault="003F7807">
      <w:pPr>
        <w:pStyle w:val="1"/>
        <w:ind w:left="2272"/>
      </w:pPr>
      <w:r>
        <w:t>Формы,</w:t>
      </w:r>
      <w:r>
        <w:rPr>
          <w:spacing w:val="6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</w:t>
      </w:r>
    </w:p>
    <w:p w:rsidR="00AC3C3B" w:rsidRDefault="003F7807">
      <w:pPr>
        <w:spacing w:before="1"/>
        <w:ind w:left="146" w:right="685" w:firstLine="540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формы работы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 xml:space="preserve">: </w:t>
      </w:r>
      <w:r>
        <w:rPr>
          <w:b/>
          <w:sz w:val="24"/>
        </w:rPr>
        <w:t>по количеству участников, вовлеченных в процесс: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групповая</w:t>
      </w:r>
      <w:r>
        <w:rPr>
          <w:spacing w:val="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146" w:right="2193" w:firstLine="0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14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8"/>
          <w:sz w:val="24"/>
        </w:rPr>
        <w:t xml:space="preserve"> </w:t>
      </w:r>
      <w:r>
        <w:rPr>
          <w:sz w:val="24"/>
        </w:rPr>
        <w:t>– несколько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весь коллектив). по субъекту организации: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организаторами</w:t>
      </w:r>
      <w:r>
        <w:rPr>
          <w:spacing w:val="-2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421"/>
        </w:tabs>
        <w:spacing w:before="1"/>
        <w:ind w:left="146" w:right="144" w:firstLine="0"/>
        <w:jc w:val="left"/>
        <w:rPr>
          <w:sz w:val="24"/>
        </w:rPr>
      </w:pPr>
      <w:r>
        <w:rPr>
          <w:sz w:val="24"/>
        </w:rPr>
        <w:t>инициатива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</w:t>
      </w:r>
      <w:r>
        <w:rPr>
          <w:sz w:val="24"/>
        </w:rPr>
        <w:t>или отдельной группе детей.</w:t>
      </w:r>
    </w:p>
    <w:p w:rsidR="00AC3C3B" w:rsidRDefault="003F7807">
      <w:pPr>
        <w:pStyle w:val="1"/>
      </w:pPr>
      <w:r>
        <w:t>по</w:t>
      </w:r>
      <w:r>
        <w:rPr>
          <w:spacing w:val="1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проведения: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кратковременные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20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часов);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продолжительные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AC3C3B" w:rsidRDefault="00AC3C3B">
      <w:pPr>
        <w:pStyle w:val="a4"/>
        <w:jc w:val="left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>
        <w:rPr>
          <w:sz w:val="24"/>
        </w:rPr>
        <w:lastRenderedPageBreak/>
        <w:t>традиционные</w:t>
      </w:r>
      <w:r>
        <w:rPr>
          <w:spacing w:val="-23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повторяющиеся).</w:t>
      </w:r>
    </w:p>
    <w:p w:rsidR="00AC3C3B" w:rsidRDefault="003F7807">
      <w:pPr>
        <w:pStyle w:val="1"/>
        <w:spacing w:before="1"/>
      </w:pPr>
      <w:r>
        <w:t>по</w:t>
      </w:r>
      <w:r>
        <w:rPr>
          <w:spacing w:val="1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подготовки: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экспромт;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относительно</w:t>
      </w:r>
      <w:r>
        <w:rPr>
          <w:spacing w:val="-20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подготовка.</w:t>
      </w:r>
    </w:p>
    <w:p w:rsidR="00AC3C3B" w:rsidRDefault="003F7807">
      <w:pPr>
        <w:pStyle w:val="1"/>
      </w:pPr>
      <w:r>
        <w:t>По</w:t>
      </w:r>
      <w:r>
        <w:rPr>
          <w:spacing w:val="11"/>
        </w:rPr>
        <w:t xml:space="preserve"> </w:t>
      </w:r>
      <w:r>
        <w:t>характеру</w:t>
      </w:r>
      <w:r>
        <w:rPr>
          <w:spacing w:val="12"/>
        </w:rPr>
        <w:t xml:space="preserve"> </w:t>
      </w:r>
      <w:r>
        <w:t>включения</w:t>
      </w:r>
      <w:r>
        <w:rPr>
          <w:spacing w:val="-23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деятельность: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участие;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добровольное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участие.</w:t>
      </w:r>
    </w:p>
    <w:p w:rsidR="00AC3C3B" w:rsidRDefault="003F7807">
      <w:pPr>
        <w:ind w:left="146"/>
        <w:rPr>
          <w:sz w:val="24"/>
        </w:rPr>
      </w:pPr>
      <w:r>
        <w:rPr>
          <w:sz w:val="24"/>
        </w:rPr>
        <w:t>Основными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(игры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целью);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18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костюмирование,</w:t>
      </w:r>
      <w:r>
        <w:rPr>
          <w:spacing w:val="-22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2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:rsidR="00AC3C3B" w:rsidRDefault="003F7807">
      <w:pPr>
        <w:ind w:left="146"/>
        <w:rPr>
          <w:sz w:val="24"/>
        </w:rPr>
      </w:pP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ролевая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игра;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фестиваль,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мастер-</w:t>
      </w:r>
      <w:r>
        <w:rPr>
          <w:spacing w:val="-2"/>
          <w:sz w:val="24"/>
        </w:rPr>
        <w:t>класс;</w:t>
      </w:r>
    </w:p>
    <w:p w:rsidR="00AC3C3B" w:rsidRDefault="003F7807">
      <w:pPr>
        <w:pStyle w:val="a4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прогулки,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AC3C3B" w:rsidRDefault="003F7807">
      <w:pPr>
        <w:pStyle w:val="a3"/>
        <w:spacing w:before="1"/>
        <w:jc w:val="left"/>
      </w:pPr>
      <w:r>
        <w:t>Для</w:t>
      </w:r>
      <w:r>
        <w:rPr>
          <w:spacing w:val="-2"/>
        </w:rPr>
        <w:t xml:space="preserve"> </w:t>
      </w:r>
      <w:r>
        <w:t>эффективной</w:t>
      </w:r>
      <w:r>
        <w:rPr>
          <w:spacing w:val="-1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лагере</w:t>
      </w:r>
      <w:r>
        <w:rPr>
          <w:spacing w:val="5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rPr>
          <w:spacing w:val="-2"/>
        </w:rPr>
        <w:t>используются:</w:t>
      </w:r>
    </w:p>
    <w:p w:rsidR="00AC3C3B" w:rsidRDefault="003F7807">
      <w:pPr>
        <w:pStyle w:val="1"/>
        <w:numPr>
          <w:ilvl w:val="0"/>
          <w:numId w:val="18"/>
        </w:numPr>
        <w:tabs>
          <w:tab w:val="left" w:pos="386"/>
        </w:tabs>
        <w:ind w:left="386"/>
        <w:rPr>
          <w:b w:val="0"/>
        </w:rPr>
      </w:pPr>
      <w:r>
        <w:t>Методика</w:t>
      </w:r>
      <w:r>
        <w:rPr>
          <w:spacing w:val="-2"/>
        </w:rPr>
        <w:t xml:space="preserve"> </w:t>
      </w:r>
      <w:r>
        <w:rPr>
          <w:spacing w:val="-4"/>
        </w:rPr>
        <w:t>КТД</w:t>
      </w:r>
      <w:r>
        <w:rPr>
          <w:b w:val="0"/>
          <w:spacing w:val="-4"/>
        </w:rPr>
        <w:t>.</w:t>
      </w:r>
    </w:p>
    <w:p w:rsidR="00AC3C3B" w:rsidRDefault="003F7807">
      <w:pPr>
        <w:pStyle w:val="a3"/>
        <w:ind w:right="125" w:firstLine="600"/>
      </w:pPr>
      <w:r>
        <w:t xml:space="preserve">В воспитании </w:t>
      </w:r>
      <w:r>
        <w:t>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сво</w:t>
      </w:r>
      <w:r>
        <w:t>й вклад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общее дело,</w:t>
      </w:r>
      <w:r>
        <w:rPr>
          <w:spacing w:val="-1"/>
        </w:rPr>
        <w:t xml:space="preserve"> </w:t>
      </w:r>
      <w:r>
        <w:t>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</w:t>
      </w:r>
      <w: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AC3C3B" w:rsidRDefault="003F7807">
      <w:pPr>
        <w:pStyle w:val="a3"/>
        <w:spacing w:before="2"/>
        <w:ind w:right="136" w:firstLine="600"/>
      </w:pPr>
      <w:r>
        <w:t>Дело – это событие, любые действия, выполнение которых требует от ребенка</w:t>
      </w:r>
      <w:r>
        <w:rPr>
          <w:spacing w:val="40"/>
        </w:rPr>
        <w:t xml:space="preserve"> </w:t>
      </w:r>
      <w:r>
        <w:t>заботу об окружающих людях,</w:t>
      </w:r>
      <w:r>
        <w:rPr>
          <w:spacing w:val="38"/>
        </w:rPr>
        <w:t xml:space="preserve"> </w:t>
      </w:r>
      <w:r>
        <w:t>о коллектив</w:t>
      </w:r>
      <w:r>
        <w:t>е,</w:t>
      </w:r>
      <w:r>
        <w:rPr>
          <w:spacing w:val="-3"/>
        </w:rPr>
        <w:t xml:space="preserve"> </w:t>
      </w:r>
      <w:r>
        <w:t>друг о друге.</w:t>
      </w:r>
    </w:p>
    <w:p w:rsidR="00AC3C3B" w:rsidRDefault="003F7807">
      <w:pPr>
        <w:pStyle w:val="a3"/>
        <w:ind w:right="135" w:firstLine="600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</w:t>
      </w:r>
      <w:r>
        <w:rPr>
          <w:spacing w:val="-18"/>
        </w:rPr>
        <w:t xml:space="preserve"> </w:t>
      </w:r>
      <w:r>
        <w:t>и воспитателей.</w:t>
      </w:r>
    </w:p>
    <w:p w:rsidR="00AC3C3B" w:rsidRDefault="003F7807">
      <w:pPr>
        <w:pStyle w:val="a3"/>
        <w:spacing w:before="1"/>
        <w:ind w:right="124" w:firstLine="600"/>
      </w:pPr>
      <w:r>
        <w:t>Коллективно-творческое дело (КТД) – событие либо набор действий, предполагающий непрерывный по</w:t>
      </w:r>
      <w:r>
        <w:t>иск лучших</w:t>
      </w:r>
      <w:r>
        <w:rPr>
          <w:spacing w:val="-5"/>
        </w:rPr>
        <w:t xml:space="preserve"> </w:t>
      </w:r>
      <w:r>
        <w:t>решений, жизненно-важных</w:t>
      </w:r>
      <w:r>
        <w:rPr>
          <w:spacing w:val="-1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который задумывается, планируется, реализуется и оценивается сообща.</w:t>
      </w:r>
    </w:p>
    <w:p w:rsidR="00AC3C3B" w:rsidRDefault="003F7807">
      <w:pPr>
        <w:pStyle w:val="1"/>
      </w:pPr>
      <w:r>
        <w:t xml:space="preserve">Виды </w:t>
      </w:r>
      <w:r>
        <w:rPr>
          <w:spacing w:val="-4"/>
        </w:rPr>
        <w:t>КТД:</w:t>
      </w:r>
    </w:p>
    <w:p w:rsidR="00AC3C3B" w:rsidRDefault="003F7807">
      <w:pPr>
        <w:pStyle w:val="a3"/>
        <w:spacing w:before="1"/>
        <w:ind w:right="4204"/>
        <w:jc w:val="left"/>
      </w:pPr>
      <w:r>
        <w:t>Организаторские дела (метод взаимодействия); Общественно-политические</w:t>
      </w:r>
      <w:r>
        <w:rPr>
          <w:spacing w:val="-12"/>
        </w:rPr>
        <w:t xml:space="preserve"> </w:t>
      </w:r>
      <w:r>
        <w:t>дела (беседы,</w:t>
      </w:r>
      <w:r>
        <w:rPr>
          <w:spacing w:val="-1"/>
        </w:rPr>
        <w:t xml:space="preserve"> </w:t>
      </w:r>
      <w:r>
        <w:t>лекции);</w:t>
      </w:r>
    </w:p>
    <w:p w:rsidR="00AC3C3B" w:rsidRDefault="003F7807">
      <w:pPr>
        <w:pStyle w:val="a3"/>
        <w:ind w:right="133"/>
        <w:jc w:val="left"/>
      </w:pPr>
      <w:r>
        <w:t>Познавательные</w:t>
      </w:r>
      <w:r>
        <w:rPr>
          <w:spacing w:val="33"/>
        </w:rPr>
        <w:t xml:space="preserve"> </w:t>
      </w:r>
      <w:r>
        <w:t>дела</w:t>
      </w:r>
      <w:r>
        <w:rPr>
          <w:spacing w:val="33"/>
        </w:rPr>
        <w:t xml:space="preserve"> </w:t>
      </w:r>
      <w:r>
        <w:t>(познавательные</w:t>
      </w:r>
      <w:r>
        <w:rPr>
          <w:spacing w:val="33"/>
        </w:rPr>
        <w:t xml:space="preserve"> </w:t>
      </w:r>
      <w:r>
        <w:t>игры:</w:t>
      </w:r>
      <w:r>
        <w:rPr>
          <w:spacing w:val="36"/>
        </w:rPr>
        <w:t xml:space="preserve"> </w:t>
      </w:r>
      <w:r>
        <w:t>ребёнок</w:t>
      </w:r>
      <w:r>
        <w:rPr>
          <w:spacing w:val="34"/>
        </w:rPr>
        <w:t xml:space="preserve"> </w:t>
      </w:r>
      <w:r>
        <w:t>должен узнать, как можно больше об окружающем мире);</w:t>
      </w:r>
    </w:p>
    <w:p w:rsidR="00AC3C3B" w:rsidRDefault="003F7807">
      <w:pPr>
        <w:pStyle w:val="a3"/>
        <w:spacing w:before="1"/>
        <w:jc w:val="left"/>
      </w:pPr>
      <w:r>
        <w:t>Трудовые дела</w:t>
      </w:r>
      <w:r>
        <w:rPr>
          <w:spacing w:val="-11"/>
        </w:rPr>
        <w:t xml:space="preserve"> </w:t>
      </w:r>
      <w:r>
        <w:t>(способствуют</w:t>
      </w:r>
      <w:r>
        <w:rPr>
          <w:spacing w:val="-10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трудовых</w:t>
      </w:r>
      <w:r>
        <w:rPr>
          <w:spacing w:val="7"/>
        </w:rPr>
        <w:t xml:space="preserve"> </w:t>
      </w:r>
      <w:r>
        <w:rPr>
          <w:spacing w:val="-2"/>
        </w:rPr>
        <w:t>навыков);</w:t>
      </w:r>
    </w:p>
    <w:p w:rsidR="00AC3C3B" w:rsidRDefault="003F7807">
      <w:pPr>
        <w:pStyle w:val="a3"/>
        <w:jc w:val="left"/>
      </w:pPr>
      <w:r>
        <w:t>Художественные дела (творчество:</w:t>
      </w:r>
      <w:r>
        <w:rPr>
          <w:spacing w:val="-7"/>
        </w:rPr>
        <w:t xml:space="preserve"> </w:t>
      </w:r>
      <w:r>
        <w:t>рисование,</w:t>
      </w:r>
      <w:r>
        <w:rPr>
          <w:spacing w:val="-12"/>
        </w:rPr>
        <w:t xml:space="preserve"> </w:t>
      </w:r>
      <w:r>
        <w:t>оформление,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спектакля); Спортивные дела (зарядки, веселые старты, эстафеты).</w:t>
      </w:r>
    </w:p>
    <w:p w:rsidR="00AC3C3B" w:rsidRDefault="003F7807">
      <w:pPr>
        <w:pStyle w:val="1"/>
        <w:numPr>
          <w:ilvl w:val="0"/>
          <w:numId w:val="18"/>
        </w:numPr>
        <w:tabs>
          <w:tab w:val="left" w:pos="386"/>
        </w:tabs>
        <w:ind w:left="386"/>
      </w:pPr>
      <w:r>
        <w:t xml:space="preserve">Методика </w:t>
      </w:r>
      <w:r>
        <w:rPr>
          <w:spacing w:val="-2"/>
        </w:rPr>
        <w:t>самоуправления.</w:t>
      </w:r>
    </w:p>
    <w:p w:rsidR="00AC3C3B" w:rsidRDefault="003F7807">
      <w:pPr>
        <w:pStyle w:val="a3"/>
        <w:ind w:right="122" w:firstLine="480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AC3C3B" w:rsidRDefault="003F7807">
      <w:pPr>
        <w:pStyle w:val="a3"/>
        <w:spacing w:before="1"/>
        <w:ind w:right="128" w:firstLine="480"/>
      </w:pPr>
      <w:r>
        <w:t>Детско</w:t>
      </w:r>
      <w:r>
        <w:t>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AC3C3B" w:rsidRDefault="003F7807">
      <w:pPr>
        <w:pStyle w:val="a3"/>
        <w:spacing w:before="1"/>
        <w:ind w:right="136" w:firstLine="480"/>
      </w:pPr>
      <w:r>
        <w:t>Самоуправление развивается тогда, когда дети оказываются в ситуации выбор</w:t>
      </w:r>
      <w:r>
        <w:t>а решения</w:t>
      </w:r>
      <w:r>
        <w:rPr>
          <w:spacing w:val="66"/>
        </w:rPr>
        <w:t xml:space="preserve"> </w:t>
      </w:r>
      <w:r>
        <w:t>поставленной</w:t>
      </w:r>
      <w:r>
        <w:rPr>
          <w:spacing w:val="73"/>
        </w:rPr>
        <w:t xml:space="preserve"> </w:t>
      </w:r>
      <w:r>
        <w:t>проблемы.</w:t>
      </w:r>
      <w:r>
        <w:rPr>
          <w:spacing w:val="69"/>
        </w:rPr>
        <w:t xml:space="preserve"> </w:t>
      </w:r>
      <w:r>
        <w:t>Именно</w:t>
      </w:r>
      <w:r>
        <w:rPr>
          <w:spacing w:val="69"/>
        </w:rPr>
        <w:t xml:space="preserve"> </w:t>
      </w:r>
      <w:r>
        <w:t>принятие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ключевым</w:t>
      </w:r>
      <w:r>
        <w:rPr>
          <w:spacing w:val="61"/>
        </w:rPr>
        <w:t xml:space="preserve"> </w:t>
      </w:r>
      <w:r>
        <w:rPr>
          <w:spacing w:val="-5"/>
        </w:rPr>
        <w:t>для</w:t>
      </w:r>
    </w:p>
    <w:p w:rsidR="00AC3C3B" w:rsidRDefault="00AC3C3B">
      <w:pPr>
        <w:pStyle w:val="a3"/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3"/>
        <w:spacing w:before="64"/>
        <w:ind w:right="131"/>
      </w:pPr>
      <w:r>
        <w:lastRenderedPageBreak/>
        <w:t>формирования мотива группового действия. Самоуправление в лагере развивается практически</w:t>
      </w:r>
      <w:r>
        <w:rPr>
          <w:spacing w:val="-4"/>
        </w:rPr>
        <w:t xml:space="preserve"> </w:t>
      </w:r>
      <w:r>
        <w:t>во всех видах деятельности временного детского коллектива.</w:t>
      </w:r>
    </w:p>
    <w:p w:rsidR="00AC3C3B" w:rsidRDefault="003F7807">
      <w:pPr>
        <w:pStyle w:val="1"/>
        <w:spacing w:before="1"/>
        <w:ind w:left="2117"/>
        <w:jc w:val="both"/>
      </w:pPr>
      <w:r>
        <w:t>Психолого-п</w:t>
      </w:r>
      <w:r>
        <w:t>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:rsidR="00AC3C3B" w:rsidRDefault="003F7807">
      <w:pPr>
        <w:pStyle w:val="a3"/>
        <w:ind w:right="123" w:firstLine="540"/>
      </w:pPr>
      <w:r>
        <w:t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:rsidR="00AC3C3B" w:rsidRDefault="003F7807">
      <w:pPr>
        <w:pStyle w:val="2"/>
        <w:spacing w:line="265" w:lineRule="exact"/>
        <w:ind w:left="590"/>
        <w:jc w:val="both"/>
      </w:pPr>
      <w:r>
        <w:t>Функции</w:t>
      </w:r>
      <w:r>
        <w:rPr>
          <w:spacing w:val="-11"/>
        </w:rPr>
        <w:t xml:space="preserve"> </w:t>
      </w:r>
      <w:r>
        <w:t>психо</w:t>
      </w:r>
      <w:r>
        <w:t>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rPr>
          <w:spacing w:val="-2"/>
        </w:rPr>
        <w:t>лагеря: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409"/>
        </w:tabs>
        <w:spacing w:before="12"/>
        <w:ind w:left="146" w:right="121" w:firstLine="0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 комфортно чувствовать себя в окружающей среде;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349"/>
        </w:tabs>
        <w:spacing w:before="1"/>
        <w:ind w:left="146" w:right="119" w:firstLine="0"/>
        <w:rPr>
          <w:sz w:val="24"/>
        </w:rPr>
      </w:pPr>
      <w:r>
        <w:rPr>
          <w:sz w:val="24"/>
        </w:rPr>
        <w:t xml:space="preserve"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361"/>
        </w:tabs>
        <w:spacing w:before="1"/>
        <w:ind w:left="146" w:right="135" w:firstLine="0"/>
        <w:rPr>
          <w:sz w:val="24"/>
        </w:rPr>
      </w:pPr>
      <w:r>
        <w:rPr>
          <w:sz w:val="24"/>
        </w:rPr>
        <w:t>сти</w:t>
      </w:r>
      <w:r>
        <w:rPr>
          <w:sz w:val="24"/>
        </w:rPr>
        <w:t>мулирующая – направлена на активизацию положительной социально полезной, предметно-практической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421"/>
        </w:tabs>
        <w:ind w:left="146" w:right="137" w:firstLine="0"/>
        <w:rPr>
          <w:sz w:val="24"/>
        </w:rPr>
      </w:pPr>
      <w:r>
        <w:rPr>
          <w:sz w:val="24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>
        <w:rPr>
          <w:spacing w:val="-2"/>
          <w:sz w:val="24"/>
        </w:rPr>
        <w:t>поведении.</w:t>
      </w:r>
    </w:p>
    <w:p w:rsidR="00AC3C3B" w:rsidRDefault="003F7807">
      <w:pPr>
        <w:pStyle w:val="1"/>
        <w:spacing w:before="1"/>
        <w:ind w:left="1287"/>
        <w:jc w:val="both"/>
      </w:pPr>
      <w:r>
        <w:t>Психологические</w:t>
      </w:r>
      <w:r>
        <w:rPr>
          <w:spacing w:val="-11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пре</w:t>
      </w:r>
      <w:r>
        <w:t>доставляются</w:t>
      </w:r>
      <w:r>
        <w:rPr>
          <w:spacing w:val="1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формах: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313"/>
        </w:tabs>
        <w:ind w:left="146" w:right="130" w:firstLine="0"/>
        <w:rPr>
          <w:sz w:val="24"/>
        </w:rPr>
      </w:pPr>
      <w:r>
        <w:rPr>
          <w:sz w:val="24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493"/>
        </w:tabs>
        <w:spacing w:before="1"/>
        <w:ind w:left="146" w:right="108" w:firstLine="0"/>
        <w:rPr>
          <w:sz w:val="24"/>
        </w:rPr>
      </w:pPr>
      <w:r>
        <w:rPr>
          <w:sz w:val="24"/>
        </w:rPr>
        <w:t>беседы с детьми по налаживанию и поддерживанию их межл</w:t>
      </w:r>
      <w:r>
        <w:rPr>
          <w:sz w:val="24"/>
        </w:rPr>
        <w:t xml:space="preserve">ичностных </w:t>
      </w:r>
      <w:r>
        <w:rPr>
          <w:spacing w:val="-2"/>
          <w:sz w:val="24"/>
        </w:rPr>
        <w:t>взаимоотношений.</w:t>
      </w:r>
    </w:p>
    <w:p w:rsidR="00AC3C3B" w:rsidRDefault="003F7807">
      <w:pPr>
        <w:pStyle w:val="a3"/>
        <w:ind w:right="120" w:firstLine="600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</w:t>
      </w:r>
      <w:r>
        <w:rPr>
          <w:spacing w:val="-2"/>
        </w:rPr>
        <w:t xml:space="preserve"> </w:t>
      </w:r>
      <w:r>
        <w:t>плакатов, утренники,</w:t>
      </w:r>
      <w:r>
        <w:rPr>
          <w:spacing w:val="-7"/>
        </w:rPr>
        <w:t xml:space="preserve"> </w:t>
      </w:r>
      <w:r>
        <w:t>праздники,</w:t>
      </w:r>
      <w:r>
        <w:rPr>
          <w:spacing w:val="-15"/>
        </w:rPr>
        <w:t xml:space="preserve"> </w:t>
      </w:r>
      <w:r>
        <w:t>экскурсии),</w:t>
      </w:r>
      <w:r>
        <w:rPr>
          <w:spacing w:val="40"/>
        </w:rPr>
        <w:t xml:space="preserve"> </w:t>
      </w:r>
      <w:r>
        <w:t>методов интерактивного</w:t>
      </w:r>
      <w:r>
        <w:rPr>
          <w:spacing w:val="-15"/>
        </w:rPr>
        <w:t xml:space="preserve"> </w:t>
      </w:r>
      <w:r>
        <w:t>обучен</w:t>
      </w:r>
      <w:r>
        <w:t xml:space="preserve">ия (тренинги, ролевые игры, дискуссии), в которых дети не просто «проходят» что-то, а проживают те или иные конкретные ситуации. Организация содержательного досуга при минимальных затратах обеспечивает ребёнку возможность сохранения здоровья в летний </w:t>
      </w:r>
      <w:r>
        <w:rPr>
          <w:spacing w:val="-2"/>
        </w:rPr>
        <w:t>перио</w:t>
      </w:r>
      <w:r>
        <w:rPr>
          <w:spacing w:val="-2"/>
        </w:rPr>
        <w:t>д.</w:t>
      </w:r>
    </w:p>
    <w:p w:rsidR="00AC3C3B" w:rsidRDefault="003F7807">
      <w:pPr>
        <w:pStyle w:val="1"/>
        <w:spacing w:before="2"/>
        <w:ind w:left="3102"/>
        <w:jc w:val="both"/>
      </w:pPr>
      <w:r>
        <w:t>Схема управления</w:t>
      </w:r>
      <w:r>
        <w:rPr>
          <w:spacing w:val="-12"/>
        </w:rPr>
        <w:t xml:space="preserve"> </w:t>
      </w:r>
      <w:r>
        <w:rPr>
          <w:spacing w:val="-2"/>
        </w:rPr>
        <w:t>Программой</w:t>
      </w:r>
    </w:p>
    <w:p w:rsidR="00AC3C3B" w:rsidRDefault="003F7807">
      <w:pPr>
        <w:pStyle w:val="a3"/>
        <w:ind w:right="133" w:firstLine="540"/>
      </w:pPr>
      <w:r>
        <w:t xml:space="preserve">Участниками данной Программы являются дети в возрасте от </w:t>
      </w:r>
      <w:r>
        <w:t>7</w:t>
      </w:r>
      <w:r>
        <w:t xml:space="preserve"> до 1</w:t>
      </w:r>
      <w:r>
        <w:t>5</w:t>
      </w:r>
      <w:r>
        <w:t xml:space="preserve"> лет различных социальных групп (в том числе </w:t>
      </w:r>
      <w:r>
        <w:t>дети из неблагополучных семей, дети, оказавшиеся в трудной жизненной</w:t>
      </w:r>
      <w:r>
        <w:rPr>
          <w:spacing w:val="-4"/>
        </w:rPr>
        <w:t xml:space="preserve"> </w:t>
      </w:r>
      <w:r>
        <w:t>ситуации, дети, состоящие на профилактическом</w:t>
      </w:r>
      <w:r>
        <w:rPr>
          <w:spacing w:val="-4"/>
        </w:rPr>
        <w:t xml:space="preserve"> </w:t>
      </w:r>
      <w:r>
        <w:t>учёте).</w:t>
      </w:r>
    </w:p>
    <w:p w:rsidR="00AC3C3B" w:rsidRDefault="003F7807">
      <w:pPr>
        <w:pStyle w:val="1"/>
        <w:spacing w:before="1"/>
      </w:pPr>
      <w:r>
        <w:t>Для</w:t>
      </w:r>
      <w:r>
        <w:rPr>
          <w:spacing w:val="-4"/>
        </w:rPr>
        <w:t xml:space="preserve"> </w:t>
      </w:r>
      <w:r>
        <w:t>о</w:t>
      </w:r>
      <w:r>
        <w:t>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rPr>
          <w:spacing w:val="-2"/>
        </w:rPr>
        <w:t>Программы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2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301"/>
        </w:tabs>
        <w:ind w:left="146" w:right="142" w:firstLine="0"/>
        <w:jc w:val="left"/>
        <w:rPr>
          <w:sz w:val="24"/>
        </w:rPr>
      </w:pPr>
      <w:r>
        <w:rPr>
          <w:sz w:val="24"/>
        </w:rPr>
        <w:t>составляются планы работы воспитателями, где отражаются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проблемы дня;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494"/>
          <w:tab w:val="left" w:pos="1945"/>
          <w:tab w:val="left" w:pos="3867"/>
          <w:tab w:val="left" w:pos="5569"/>
          <w:tab w:val="left" w:pos="7164"/>
          <w:tab w:val="left" w:pos="9249"/>
        </w:tabs>
        <w:spacing w:before="1"/>
        <w:ind w:left="146" w:right="133" w:firstLine="0"/>
        <w:jc w:val="left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инструментарием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проведению тренинговых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 и т. д.;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349"/>
        </w:tabs>
        <w:ind w:left="146" w:right="119" w:firstLine="0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травматизма.</w:t>
      </w:r>
    </w:p>
    <w:p w:rsidR="00AC3C3B" w:rsidRDefault="003F7807">
      <w:pPr>
        <w:pStyle w:val="1"/>
        <w:spacing w:before="1"/>
        <w:ind w:left="2249"/>
      </w:pPr>
      <w:r>
        <w:t>Система</w:t>
      </w:r>
      <w:r>
        <w:rPr>
          <w:spacing w:val="-10"/>
        </w:rPr>
        <w:t xml:space="preserve"> </w:t>
      </w:r>
      <w:r>
        <w:t>контроля</w:t>
      </w:r>
      <w:r>
        <w:rPr>
          <w:spacing w:val="51"/>
          <w:w w:val="150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реализацией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AC3C3B" w:rsidRDefault="003F7807">
      <w:pPr>
        <w:pStyle w:val="a3"/>
        <w:ind w:right="122" w:firstLine="720"/>
      </w:pPr>
      <w:r>
        <w:t>В течение с</w:t>
      </w:r>
      <w:r>
        <w:t xml:space="preserve">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</w:t>
      </w:r>
      <w:r>
        <w:t>стоянии участников смены, в течение смены проводится социометрия, наблюдение за приоритетными видами деятельности</w:t>
      </w:r>
      <w:r>
        <w:rPr>
          <w:spacing w:val="40"/>
        </w:rPr>
        <w:t xml:space="preserve"> </w:t>
      </w:r>
      <w:r>
        <w:t>участников, ведутся рабочие педагогические дневники.</w:t>
      </w:r>
    </w:p>
    <w:p w:rsidR="00AC3C3B" w:rsidRDefault="003F7807">
      <w:pPr>
        <w:pStyle w:val="a3"/>
        <w:spacing w:before="1"/>
        <w:ind w:right="133" w:firstLine="720"/>
      </w:pPr>
      <w:r>
        <w:t>Чтобы оценить эффективность данной Программы, с воспитанниками лагеря проводятся постоянн</w:t>
      </w:r>
      <w:r>
        <w:t>о мониторинги, промежуточные анкетирования. Каждый день ребята</w:t>
      </w:r>
    </w:p>
    <w:p w:rsidR="00AC3C3B" w:rsidRDefault="00AC3C3B">
      <w:pPr>
        <w:pStyle w:val="a3"/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3"/>
        <w:spacing w:before="64"/>
        <w:ind w:right="132"/>
      </w:pPr>
      <w:r>
        <w:lastRenderedPageBreak/>
        <w:t xml:space="preserve">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</w:t>
      </w:r>
      <w:r>
        <w:rPr>
          <w:spacing w:val="-2"/>
        </w:rPr>
        <w:t>детьми.</w:t>
      </w:r>
    </w:p>
    <w:p w:rsidR="00AC3C3B" w:rsidRDefault="003F7807">
      <w:pPr>
        <w:pStyle w:val="a3"/>
        <w:spacing w:before="1"/>
        <w:ind w:right="130" w:firstLine="540"/>
      </w:pPr>
      <w:r>
        <w:t>Мониторинг-карта состояния детей заполняется ежедневно. Это итог дня. В конце дня отряды</w:t>
      </w:r>
      <w:r>
        <w:t xml:space="preserve">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AC3C3B" w:rsidRDefault="003F7807">
      <w:pPr>
        <w:pStyle w:val="a3"/>
        <w:spacing w:before="1"/>
        <w:ind w:right="118" w:firstLine="480"/>
      </w:pPr>
      <w:r>
        <w:t xml:space="preserve">Дополнительно для анализа работает листок </w:t>
      </w:r>
      <w:r>
        <w:t>откровения. Он служит для того, чтобы получить от детей отзыв о проведенных мероприятиях, жизни в лагере. Листок</w:t>
      </w:r>
      <w:r>
        <w:rPr>
          <w:spacing w:val="40"/>
        </w:rPr>
        <w:t xml:space="preserve"> </w:t>
      </w:r>
      <w:r>
        <w:t>откровений постоянно висит на территории лагеря, обновляется, сделать</w:t>
      </w:r>
      <w:r>
        <w:rPr>
          <w:spacing w:val="40"/>
        </w:rPr>
        <w:t xml:space="preserve"> </w:t>
      </w:r>
      <w:r>
        <w:t>там запись</w:t>
      </w:r>
      <w:r>
        <w:rPr>
          <w:spacing w:val="40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каждый.</w:t>
      </w:r>
    </w:p>
    <w:p w:rsidR="00AC3C3B" w:rsidRDefault="00AC3C3B">
      <w:pPr>
        <w:pStyle w:val="a3"/>
        <w:spacing w:before="1"/>
        <w:ind w:left="0"/>
        <w:jc w:val="left"/>
      </w:pPr>
    </w:p>
    <w:p w:rsidR="00AC3C3B" w:rsidRDefault="003F7807">
      <w:pPr>
        <w:pStyle w:val="1"/>
        <w:ind w:left="2032"/>
        <w:jc w:val="both"/>
      </w:pPr>
      <w:r>
        <w:t>Комплекс</w:t>
      </w:r>
      <w:r>
        <w:rPr>
          <w:spacing w:val="-9"/>
        </w:rPr>
        <w:t xml:space="preserve"> </w:t>
      </w:r>
      <w:r>
        <w:t>мероприятий,</w:t>
      </w:r>
      <w:r>
        <w:rPr>
          <w:spacing w:val="7"/>
        </w:rPr>
        <w:t xml:space="preserve"> </w:t>
      </w:r>
      <w:r>
        <w:t>реализуемых</w:t>
      </w:r>
      <w:r>
        <w:rPr>
          <w:spacing w:val="-9"/>
        </w:rPr>
        <w:t xml:space="preserve"> </w:t>
      </w:r>
      <w:r>
        <w:rPr>
          <w:spacing w:val="-2"/>
        </w:rPr>
        <w:t>Программой</w:t>
      </w:r>
    </w:p>
    <w:p w:rsidR="00AC3C3B" w:rsidRDefault="003F7807">
      <w:pPr>
        <w:pStyle w:val="a3"/>
        <w:ind w:right="120"/>
      </w:pPr>
      <w:r>
        <w:t>Вс</w:t>
      </w:r>
      <w:r>
        <w:t>е мероприятия в ходе реализации Программы проводятся в рамках работы оздоровительного лагеря с дневным пребыванием детей «</w:t>
      </w:r>
      <w:r>
        <w:rPr>
          <w:sz w:val="27"/>
        </w:rPr>
        <w:t>Северное Сияние</w:t>
      </w:r>
      <w:bookmarkStart w:id="0" w:name="_GoBack"/>
      <w:bookmarkEnd w:id="0"/>
      <w:r>
        <w:t>» в период весенних (летних) летних каникул 2025 года.</w:t>
      </w:r>
    </w:p>
    <w:p w:rsidR="00AC3C3B" w:rsidRDefault="003F7807">
      <w:pPr>
        <w:pStyle w:val="a3"/>
        <w:spacing w:before="1"/>
        <w:ind w:right="1036"/>
      </w:pPr>
      <w:r>
        <w:t>Продолжительность</w:t>
      </w:r>
      <w:r>
        <w:rPr>
          <w:spacing w:val="-1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(21)</w:t>
      </w:r>
      <w:r>
        <w:rPr>
          <w:spacing w:val="-11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(выходные</w:t>
      </w:r>
      <w:r>
        <w:rPr>
          <w:spacing w:val="21"/>
        </w:rPr>
        <w:t xml:space="preserve"> </w:t>
      </w:r>
      <w:r>
        <w:t>дни –</w:t>
      </w:r>
      <w:r>
        <w:rPr>
          <w:spacing w:val="-3"/>
        </w:rPr>
        <w:t xml:space="preserve"> </w:t>
      </w:r>
      <w:r>
        <w:t xml:space="preserve">суббота, </w:t>
      </w:r>
      <w:r>
        <w:t>воскресенье). Режим работы лагеря: с 8:30 до 16:00 часов.</w:t>
      </w:r>
    </w:p>
    <w:p w:rsidR="00AC3C3B" w:rsidRDefault="003F7807">
      <w:pPr>
        <w:pStyle w:val="a3"/>
        <w:ind w:right="142" w:firstLine="360"/>
      </w:pPr>
      <w:r>
        <w:t>Все мероприятия запланированы с соблюдением режима дня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соответствии с возрастными особенностями:</w:t>
      </w:r>
    </w:p>
    <w:p w:rsidR="00AC3C3B" w:rsidRDefault="00AC3C3B">
      <w:pPr>
        <w:pStyle w:val="a3"/>
        <w:spacing w:before="55"/>
        <w:ind w:left="0"/>
        <w:jc w:val="left"/>
        <w:rPr>
          <w:sz w:val="20"/>
        </w:r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400"/>
      </w:tblGrid>
      <w:tr w:rsidR="00AC3C3B">
        <w:trPr>
          <w:trHeight w:val="669"/>
        </w:trPr>
        <w:tc>
          <w:tcPr>
            <w:tcW w:w="6103" w:type="dxa"/>
          </w:tcPr>
          <w:p w:rsidR="00AC3C3B" w:rsidRDefault="003F7807">
            <w:pPr>
              <w:pStyle w:val="TableParagraph"/>
              <w:spacing w:line="266" w:lineRule="exact"/>
              <w:ind w:left="180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режима</w:t>
            </w:r>
            <w:r>
              <w:rPr>
                <w:b/>
                <w:spacing w:val="-5"/>
                <w:sz w:val="24"/>
              </w:rPr>
              <w:t xml:space="preserve"> дня</w:t>
            </w:r>
          </w:p>
        </w:tc>
        <w:tc>
          <w:tcPr>
            <w:tcW w:w="3400" w:type="dxa"/>
          </w:tcPr>
          <w:p w:rsidR="00AC3C3B" w:rsidRDefault="003F7807">
            <w:pPr>
              <w:pStyle w:val="TableParagraph"/>
              <w:spacing w:line="266" w:lineRule="exact"/>
              <w:ind w:left="22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Пребывание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AC3C3B">
        <w:trPr>
          <w:trHeight w:val="285"/>
        </w:trPr>
        <w:tc>
          <w:tcPr>
            <w:tcW w:w="6103" w:type="dxa"/>
          </w:tcPr>
          <w:p w:rsidR="00AC3C3B" w:rsidRDefault="003F7807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400" w:type="dxa"/>
          </w:tcPr>
          <w:p w:rsidR="00AC3C3B" w:rsidRDefault="003F7807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08.30-</w:t>
            </w:r>
            <w:r>
              <w:rPr>
                <w:sz w:val="24"/>
              </w:rPr>
              <w:t>08.45</w:t>
            </w:r>
          </w:p>
        </w:tc>
      </w:tr>
      <w:tr w:rsidR="00AC3C3B">
        <w:trPr>
          <w:trHeight w:val="285"/>
        </w:trPr>
        <w:tc>
          <w:tcPr>
            <w:tcW w:w="6103" w:type="dxa"/>
          </w:tcPr>
          <w:p w:rsidR="00AC3C3B" w:rsidRDefault="003F7807">
            <w:pPr>
              <w:pStyle w:val="TableParagraph"/>
              <w:spacing w:before="3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400" w:type="dxa"/>
          </w:tcPr>
          <w:p w:rsidR="00AC3C3B" w:rsidRDefault="003F7807">
            <w:pPr>
              <w:pStyle w:val="TableParagraph"/>
              <w:spacing w:before="3"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8.45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09.</w:t>
            </w:r>
            <w:r>
              <w:rPr>
                <w:spacing w:val="-2"/>
                <w:sz w:val="24"/>
              </w:rPr>
              <w:t>00</w:t>
            </w:r>
          </w:p>
        </w:tc>
      </w:tr>
      <w:tr w:rsidR="00AC3C3B">
        <w:trPr>
          <w:trHeight w:val="296"/>
        </w:trPr>
        <w:tc>
          <w:tcPr>
            <w:tcW w:w="6103" w:type="dxa"/>
          </w:tcPr>
          <w:p w:rsidR="00AC3C3B" w:rsidRDefault="003F7807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3400" w:type="dxa"/>
          </w:tcPr>
          <w:p w:rsidR="00AC3C3B" w:rsidRDefault="003F7807">
            <w:pPr>
              <w:pStyle w:val="TableParagraph"/>
              <w:spacing w:before="2"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09.</w:t>
            </w:r>
            <w:r>
              <w:rPr>
                <w:spacing w:val="-2"/>
                <w:sz w:val="24"/>
              </w:rPr>
              <w:t>15</w:t>
            </w:r>
          </w:p>
        </w:tc>
      </w:tr>
      <w:tr w:rsidR="00AC3C3B">
        <w:trPr>
          <w:trHeight w:val="285"/>
        </w:trPr>
        <w:tc>
          <w:tcPr>
            <w:tcW w:w="6103" w:type="dxa"/>
          </w:tcPr>
          <w:p w:rsidR="00AC3C3B" w:rsidRDefault="003F7807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400" w:type="dxa"/>
          </w:tcPr>
          <w:p w:rsidR="00AC3C3B" w:rsidRDefault="003F7807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09.30</w:t>
            </w:r>
          </w:p>
        </w:tc>
      </w:tr>
      <w:tr w:rsidR="00AC3C3B">
        <w:trPr>
          <w:trHeight w:val="561"/>
        </w:trPr>
        <w:tc>
          <w:tcPr>
            <w:tcW w:w="6103" w:type="dxa"/>
          </w:tcPr>
          <w:p w:rsidR="00AC3C3B" w:rsidRDefault="003F7807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3C3B" w:rsidRDefault="003F7807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интересам,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400" w:type="dxa"/>
          </w:tcPr>
          <w:p w:rsidR="00AC3C3B" w:rsidRDefault="003F7807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z w:val="24"/>
              </w:rPr>
              <w:t>13.00</w:t>
            </w:r>
          </w:p>
        </w:tc>
      </w:tr>
      <w:tr w:rsidR="00AC3C3B">
        <w:trPr>
          <w:trHeight w:val="297"/>
        </w:trPr>
        <w:tc>
          <w:tcPr>
            <w:tcW w:w="6103" w:type="dxa"/>
          </w:tcPr>
          <w:p w:rsidR="00AC3C3B" w:rsidRDefault="003F7807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400" w:type="dxa"/>
          </w:tcPr>
          <w:p w:rsidR="00AC3C3B" w:rsidRDefault="003F7807">
            <w:pPr>
              <w:pStyle w:val="TableParagraph"/>
              <w:spacing w:before="2"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3.15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13.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AC3C3B">
        <w:trPr>
          <w:trHeight w:val="285"/>
        </w:trPr>
        <w:tc>
          <w:tcPr>
            <w:tcW w:w="6103" w:type="dxa"/>
          </w:tcPr>
          <w:p w:rsidR="00AC3C3B" w:rsidRDefault="003F7807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3400" w:type="dxa"/>
          </w:tcPr>
          <w:p w:rsidR="00AC3C3B" w:rsidRDefault="003F7807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0-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4.3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AC3C3B">
        <w:trPr>
          <w:trHeight w:val="285"/>
        </w:trPr>
        <w:tc>
          <w:tcPr>
            <w:tcW w:w="6103" w:type="dxa"/>
          </w:tcPr>
          <w:p w:rsidR="00AC3C3B" w:rsidRDefault="003F7807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400" w:type="dxa"/>
          </w:tcPr>
          <w:p w:rsidR="00AC3C3B" w:rsidRDefault="003F7807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4.30</w:t>
            </w:r>
          </w:p>
        </w:tc>
      </w:tr>
    </w:tbl>
    <w:p w:rsidR="00AC3C3B" w:rsidRDefault="003F7807">
      <w:pPr>
        <w:pStyle w:val="1"/>
        <w:spacing w:before="268"/>
        <w:ind w:left="1155" w:right="1150"/>
        <w:jc w:val="center"/>
      </w:pPr>
      <w:r>
        <w:t>Ожидаемые</w:t>
      </w:r>
      <w:r>
        <w:rPr>
          <w:spacing w:val="-21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:rsidR="00AC3C3B" w:rsidRDefault="003F7807">
      <w:pPr>
        <w:spacing w:before="1"/>
        <w:ind w:right="7690"/>
        <w:jc w:val="center"/>
        <w:rPr>
          <w:b/>
          <w:sz w:val="24"/>
        </w:rPr>
      </w:pPr>
      <w:r>
        <w:rPr>
          <w:b/>
          <w:spacing w:val="-2"/>
          <w:sz w:val="24"/>
        </w:rPr>
        <w:t>Обучающиеся: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любят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край</w:t>
      </w:r>
      <w:r>
        <w:rPr>
          <w:spacing w:val="-11"/>
          <w:sz w:val="24"/>
        </w:rPr>
        <w:t xml:space="preserve"> </w:t>
      </w:r>
      <w:r>
        <w:rPr>
          <w:sz w:val="24"/>
        </w:rPr>
        <w:t>и 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уважают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владеют опытом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9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проектах;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470"/>
          <w:tab w:val="left" w:pos="1694"/>
          <w:tab w:val="left" w:pos="2917"/>
          <w:tab w:val="left" w:pos="5038"/>
          <w:tab w:val="left" w:pos="6226"/>
          <w:tab w:val="left" w:pos="7209"/>
          <w:tab w:val="left" w:pos="8265"/>
          <w:tab w:val="left" w:pos="8625"/>
        </w:tabs>
        <w:ind w:left="146" w:right="132" w:firstLine="0"/>
        <w:jc w:val="left"/>
        <w:rPr>
          <w:sz w:val="24"/>
        </w:rPr>
      </w:pPr>
      <w:r>
        <w:rPr>
          <w:spacing w:val="-2"/>
          <w:sz w:val="24"/>
        </w:rPr>
        <w:t>обладают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(умеют</w:t>
      </w:r>
      <w:r>
        <w:rPr>
          <w:sz w:val="24"/>
        </w:rPr>
        <w:tab/>
      </w:r>
      <w:r>
        <w:rPr>
          <w:spacing w:val="-2"/>
          <w:sz w:val="24"/>
        </w:rPr>
        <w:t>слушать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слышать </w:t>
      </w:r>
      <w:r>
        <w:rPr>
          <w:sz w:val="24"/>
        </w:rPr>
        <w:t>собеседника, высказывать свое мнение);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C3C3B" w:rsidRDefault="003F7807">
      <w:pPr>
        <w:pStyle w:val="1"/>
        <w:spacing w:before="1"/>
        <w:ind w:left="2945"/>
      </w:pPr>
      <w:r>
        <w:t>Механизм</w:t>
      </w:r>
      <w:r>
        <w:rPr>
          <w:spacing w:val="-1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</w:p>
    <w:p w:rsidR="00AC3C3B" w:rsidRDefault="003F7807">
      <w:pPr>
        <w:pStyle w:val="a3"/>
        <w:jc w:val="left"/>
      </w:pPr>
      <w:r>
        <w:t>Программа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этапа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разработанному</w:t>
      </w:r>
      <w:r>
        <w:rPr>
          <w:spacing w:val="38"/>
        </w:rPr>
        <w:t xml:space="preserve"> </w:t>
      </w:r>
      <w:r>
        <w:t>плану мероприятий</w:t>
      </w:r>
      <w:r>
        <w:rPr>
          <w:spacing w:val="40"/>
        </w:rPr>
        <w:t xml:space="preserve"> </w:t>
      </w:r>
      <w:r>
        <w:t>в установленные для каждой позиции сроки.</w:t>
      </w:r>
    </w:p>
    <w:p w:rsidR="00AC3C3B" w:rsidRDefault="003F7807">
      <w:pPr>
        <w:pStyle w:val="1"/>
      </w:pPr>
      <w:r>
        <w:t>1</w:t>
      </w:r>
      <w:r>
        <w:rPr>
          <w:spacing w:val="2"/>
        </w:rPr>
        <w:t xml:space="preserve"> </w:t>
      </w:r>
      <w:r>
        <w:t>этап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-17"/>
        </w:rPr>
        <w:t xml:space="preserve"> </w:t>
      </w:r>
      <w:r>
        <w:t>(05</w:t>
      </w:r>
      <w:r>
        <w:rPr>
          <w:spacing w:val="-10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-</w:t>
      </w:r>
      <w:r>
        <w:t>25</w:t>
      </w:r>
      <w:r>
        <w:rPr>
          <w:spacing w:val="3"/>
        </w:rPr>
        <w:t xml:space="preserve"> </w:t>
      </w:r>
      <w:r>
        <w:rPr>
          <w:spacing w:val="-4"/>
        </w:rPr>
        <w:t>мая)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базой;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состава;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AC3C3B" w:rsidRDefault="003F7807">
      <w:pPr>
        <w:pStyle w:val="1"/>
      </w:pPr>
      <w:r>
        <w:t>2</w:t>
      </w:r>
      <w:r>
        <w:rPr>
          <w:spacing w:val="2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(</w:t>
      </w:r>
      <w:r>
        <w:t>27 мая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2"/>
        </w:rPr>
        <w:t>30</w:t>
      </w:r>
      <w:r>
        <w:rPr>
          <w:spacing w:val="3"/>
        </w:rPr>
        <w:t xml:space="preserve"> </w:t>
      </w:r>
      <w:r>
        <w:rPr>
          <w:spacing w:val="-4"/>
        </w:rPr>
        <w:t>июня)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AC3C3B" w:rsidRDefault="00AC3C3B">
      <w:pPr>
        <w:pStyle w:val="a4"/>
        <w:jc w:val="left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C3C3B" w:rsidRDefault="003F7807">
      <w:pPr>
        <w:pStyle w:val="1"/>
      </w:pPr>
      <w:r>
        <w:t>3</w:t>
      </w:r>
      <w:r>
        <w:rPr>
          <w:spacing w:val="5"/>
        </w:rPr>
        <w:t xml:space="preserve"> </w:t>
      </w:r>
      <w:r>
        <w:t>этап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итогово-аналитический</w:t>
      </w:r>
      <w:r>
        <w:rPr>
          <w:spacing w:val="-15"/>
        </w:rPr>
        <w:t xml:space="preserve"> </w:t>
      </w:r>
      <w:r>
        <w:t>(28-30</w:t>
      </w:r>
      <w:r>
        <w:rPr>
          <w:spacing w:val="-20"/>
        </w:rPr>
        <w:t xml:space="preserve"> </w:t>
      </w:r>
      <w:r>
        <w:rPr>
          <w:spacing w:val="-2"/>
        </w:rPr>
        <w:t>августа)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20"/>
          <w:sz w:val="24"/>
        </w:rPr>
        <w:t xml:space="preserve"> </w:t>
      </w:r>
      <w:r>
        <w:rPr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накапливание</w:t>
      </w:r>
      <w:r>
        <w:rPr>
          <w:spacing w:val="-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2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перспективы.</w:t>
      </w:r>
    </w:p>
    <w:p w:rsidR="00AC3C3B" w:rsidRDefault="003F7807">
      <w:pPr>
        <w:pStyle w:val="1"/>
        <w:numPr>
          <w:ilvl w:val="1"/>
          <w:numId w:val="17"/>
        </w:numPr>
        <w:tabs>
          <w:tab w:val="left" w:pos="1668"/>
        </w:tabs>
        <w:ind w:left="1668" w:hanging="356"/>
        <w:jc w:val="left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rPr>
          <w:spacing w:val="-2"/>
        </w:rPr>
        <w:t>воспитания</w:t>
      </w:r>
    </w:p>
    <w:p w:rsidR="00AC3C3B" w:rsidRDefault="003F7807">
      <w:pPr>
        <w:pStyle w:val="a3"/>
        <w:ind w:right="130" w:firstLine="42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</w:t>
      </w:r>
      <w:r>
        <w:t>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AC3C3B" w:rsidRDefault="003F7807">
      <w:pPr>
        <w:pStyle w:val="a3"/>
        <w:spacing w:before="1"/>
        <w:ind w:right="135" w:firstLine="480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337"/>
        </w:tabs>
        <w:spacing w:before="1"/>
        <w:ind w:left="146" w:right="128" w:firstLine="0"/>
        <w:rPr>
          <w:sz w:val="24"/>
        </w:rPr>
      </w:pPr>
      <w:r>
        <w:rPr>
          <w:sz w:val="24"/>
        </w:rPr>
        <w:t>принц</w:t>
      </w:r>
      <w:r>
        <w:rPr>
          <w:sz w:val="24"/>
        </w:rPr>
        <w:t>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289"/>
        </w:tabs>
        <w:spacing w:before="1"/>
        <w:ind w:left="146" w:right="139" w:firstLine="0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ориентирующий </w:t>
      </w:r>
      <w:r>
        <w:rPr>
          <w:sz w:val="24"/>
        </w:rPr>
        <w:t>экспертов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 количественных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его показателей,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а качественных – 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 детьми и взрослыми;</w:t>
      </w:r>
    </w:p>
    <w:p w:rsidR="00AC3C3B" w:rsidRDefault="003F7807">
      <w:pPr>
        <w:pStyle w:val="a4"/>
        <w:numPr>
          <w:ilvl w:val="0"/>
          <w:numId w:val="19"/>
        </w:numPr>
        <w:tabs>
          <w:tab w:val="left" w:pos="313"/>
        </w:tabs>
        <w:ind w:left="146" w:right="134" w:firstLine="0"/>
        <w:rPr>
          <w:sz w:val="24"/>
        </w:rPr>
      </w:pPr>
      <w:r>
        <w:rPr>
          <w:sz w:val="24"/>
        </w:rPr>
        <w:t xml:space="preserve">принцип развивающего характера осуществляемого анализа, ориентирующий </w:t>
      </w:r>
      <w:r>
        <w:rPr>
          <w:sz w:val="24"/>
        </w:rPr>
        <w:t>экспертов на использование его результатов для совершенствования воспитательной деятельности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работников: грамотной постановки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ими цели и задач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умелого планирования своей воспитательной работы, адекватного подбора видов, форм и со</w:t>
      </w:r>
      <w:r>
        <w:rPr>
          <w:sz w:val="24"/>
        </w:rPr>
        <w:t>держания их совместной с детьми деятельности.</w:t>
      </w:r>
    </w:p>
    <w:p w:rsidR="00AC3C3B" w:rsidRDefault="003F7807">
      <w:pPr>
        <w:pStyle w:val="1"/>
        <w:spacing w:before="1"/>
        <w:ind w:left="1564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rPr>
          <w:spacing w:val="-2"/>
        </w:rPr>
        <w:t>процесса.</w:t>
      </w:r>
    </w:p>
    <w:p w:rsidR="00AC3C3B" w:rsidRDefault="003F7807">
      <w:pPr>
        <w:pStyle w:val="a4"/>
        <w:numPr>
          <w:ilvl w:val="0"/>
          <w:numId w:val="20"/>
        </w:numPr>
        <w:tabs>
          <w:tab w:val="left" w:pos="326"/>
        </w:tabs>
        <w:ind w:left="326" w:hanging="180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:rsidR="00AC3C3B" w:rsidRDefault="003F7807">
      <w:pPr>
        <w:pStyle w:val="a3"/>
        <w:spacing w:before="1"/>
        <w:ind w:right="122"/>
      </w:pPr>
      <w:r>
        <w:t>Критерием,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осуществляться</w:t>
      </w:r>
      <w:r>
        <w:rPr>
          <w:spacing w:val="36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анализ,</w:t>
      </w:r>
      <w:r>
        <w:rPr>
          <w:spacing w:val="-14"/>
        </w:rPr>
        <w:t xml:space="preserve"> </w:t>
      </w:r>
      <w:r>
        <w:t xml:space="preserve">является динамика личностного </w:t>
      </w:r>
      <w:r>
        <w:t>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AC3C3B" w:rsidRDefault="003F7807">
      <w:pPr>
        <w:pStyle w:val="a4"/>
        <w:numPr>
          <w:ilvl w:val="1"/>
          <w:numId w:val="20"/>
        </w:numPr>
        <w:tabs>
          <w:tab w:val="left" w:pos="469"/>
        </w:tabs>
        <w:ind w:left="146" w:right="121" w:firstLine="0"/>
        <w:rPr>
          <w:sz w:val="24"/>
        </w:rPr>
      </w:pPr>
      <w:r>
        <w:rPr>
          <w:sz w:val="24"/>
        </w:rPr>
        <w:t xml:space="preserve">усвоение знаний, норм, духовно-нравственных ценностей, </w:t>
      </w:r>
      <w:r>
        <w:rPr>
          <w:sz w:val="24"/>
        </w:rPr>
        <w:t>традиций, которые 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:rsidR="00AC3C3B" w:rsidRDefault="003F7807">
      <w:pPr>
        <w:pStyle w:val="a4"/>
        <w:numPr>
          <w:ilvl w:val="1"/>
          <w:numId w:val="20"/>
        </w:numPr>
        <w:tabs>
          <w:tab w:val="left" w:pos="421"/>
        </w:tabs>
        <w:spacing w:before="1"/>
        <w:ind w:left="146" w:right="139" w:firstLine="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AC3C3B" w:rsidRDefault="003F7807">
      <w:pPr>
        <w:pStyle w:val="a4"/>
        <w:numPr>
          <w:ilvl w:val="1"/>
          <w:numId w:val="20"/>
        </w:numPr>
        <w:tabs>
          <w:tab w:val="left" w:pos="289"/>
        </w:tabs>
        <w:ind w:left="146" w:right="13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значимых знаний, формирование </w:t>
      </w:r>
      <w:r>
        <w:rPr>
          <w:sz w:val="24"/>
        </w:rPr>
        <w:t>отношения к традиционным базовым российским ценностям.</w:t>
      </w:r>
    </w:p>
    <w:p w:rsidR="00AC3C3B" w:rsidRDefault="003F7807">
      <w:pPr>
        <w:pStyle w:val="a3"/>
        <w:spacing w:before="1"/>
        <w:ind w:right="122" w:firstLine="480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</w:t>
      </w:r>
      <w:r>
        <w:rPr>
          <w:spacing w:val="25"/>
        </w:rPr>
        <w:t xml:space="preserve"> </w:t>
      </w:r>
      <w:r>
        <w:t>саморазвитию</w:t>
      </w:r>
      <w:r>
        <w:rPr>
          <w:spacing w:val="80"/>
        </w:rPr>
        <w:t xml:space="preserve"> </w:t>
      </w:r>
      <w:r>
        <w:t>(выполняется с пом</w:t>
      </w:r>
      <w:r>
        <w:t>ощью разных методик. Главный инструмент</w:t>
      </w:r>
      <w:r>
        <w:rPr>
          <w:spacing w:val="40"/>
        </w:rPr>
        <w:t xml:space="preserve"> </w:t>
      </w:r>
      <w:r>
        <w:t>– педагогическое наблюдение. Важно фиксировать личностные изменения).</w:t>
      </w:r>
    </w:p>
    <w:p w:rsidR="00AC3C3B" w:rsidRDefault="003F7807">
      <w:pPr>
        <w:pStyle w:val="1"/>
        <w:numPr>
          <w:ilvl w:val="0"/>
          <w:numId w:val="20"/>
        </w:numPr>
        <w:tabs>
          <w:tab w:val="left" w:pos="326"/>
        </w:tabs>
        <w:spacing w:before="1"/>
        <w:ind w:left="146" w:right="143" w:firstLine="0"/>
        <w:jc w:val="both"/>
      </w:pPr>
      <w:r>
        <w:t xml:space="preserve">Состояние организуемой в детском лагере совместной деятельности детей и </w:t>
      </w:r>
      <w:r>
        <w:rPr>
          <w:spacing w:val="-2"/>
        </w:rPr>
        <w:t>взрослых.</w:t>
      </w:r>
    </w:p>
    <w:p w:rsidR="00AC3C3B" w:rsidRDefault="003F7807">
      <w:pPr>
        <w:pStyle w:val="a3"/>
        <w:ind w:right="129" w:firstLine="660"/>
      </w:pPr>
      <w:r>
        <w:t>Показателем эффективности воспитательной работы является наличие</w:t>
      </w:r>
      <w:r>
        <w:t xml:space="preserve">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AC3C3B" w:rsidRDefault="003F7807">
      <w:pPr>
        <w:pStyle w:val="a3"/>
        <w:spacing w:before="1"/>
        <w:ind w:right="127" w:firstLine="600"/>
      </w:pPr>
      <w:r>
        <w:t>Методы анализа, которые могут использоваться при проведении самоанали</w:t>
      </w:r>
      <w:r>
        <w:t>за организуемой в лагере воспитательной работы:</w:t>
      </w:r>
    </w:p>
    <w:p w:rsidR="00AC3C3B" w:rsidRDefault="003F7807">
      <w:pPr>
        <w:pStyle w:val="a4"/>
        <w:numPr>
          <w:ilvl w:val="1"/>
          <w:numId w:val="20"/>
        </w:numPr>
        <w:tabs>
          <w:tab w:val="left" w:pos="337"/>
        </w:tabs>
        <w:ind w:left="146" w:right="139" w:firstLine="0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AC3C3B" w:rsidRDefault="00AC3C3B">
      <w:pPr>
        <w:pStyle w:val="a4"/>
        <w:rPr>
          <w:sz w:val="24"/>
        </w:rPr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4"/>
        <w:numPr>
          <w:ilvl w:val="1"/>
          <w:numId w:val="20"/>
        </w:numPr>
        <w:tabs>
          <w:tab w:val="left" w:pos="373"/>
        </w:tabs>
        <w:spacing w:before="64"/>
        <w:ind w:left="146" w:right="141" w:firstLine="0"/>
        <w:rPr>
          <w:sz w:val="24"/>
        </w:rPr>
      </w:pPr>
      <w:r>
        <w:rPr>
          <w:sz w:val="24"/>
        </w:rPr>
        <w:lastRenderedPageBreak/>
        <w:t>педагогические: тестирование, собеседование, педагогичес</w:t>
      </w:r>
      <w:r>
        <w:rPr>
          <w:sz w:val="24"/>
        </w:rPr>
        <w:t>кое наблюдение, игровые методы, 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 с детьми, метод самооценки.</w:t>
      </w:r>
    </w:p>
    <w:p w:rsidR="00AC3C3B" w:rsidRDefault="003F7807">
      <w:pPr>
        <w:pStyle w:val="a3"/>
        <w:spacing w:before="1"/>
        <w:ind w:right="111" w:firstLine="420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</w:t>
      </w:r>
      <w:r>
        <w:t>ем.</w:t>
      </w:r>
    </w:p>
    <w:p w:rsidR="00AC3C3B" w:rsidRDefault="00AC3C3B">
      <w:pPr>
        <w:pStyle w:val="a3"/>
        <w:sectPr w:rsidR="00AC3C3B">
          <w:pgSz w:w="11910" w:h="16840"/>
          <w:pgMar w:top="620" w:right="708" w:bottom="1180" w:left="1559" w:header="0" w:footer="963" w:gutter="0"/>
          <w:cols w:space="720"/>
        </w:sectPr>
      </w:pPr>
    </w:p>
    <w:p w:rsidR="00AC3C3B" w:rsidRDefault="003F7807">
      <w:pPr>
        <w:pStyle w:val="a3"/>
        <w:spacing w:before="61"/>
        <w:ind w:left="0" w:right="121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AC3C3B" w:rsidRDefault="00AC3C3B">
      <w:pPr>
        <w:pStyle w:val="a3"/>
        <w:ind w:left="0"/>
        <w:jc w:val="left"/>
      </w:pPr>
    </w:p>
    <w:p w:rsidR="00AC3C3B" w:rsidRDefault="003F7807">
      <w:pPr>
        <w:pStyle w:val="1"/>
        <w:ind w:left="1166" w:right="1150"/>
        <w:jc w:val="center"/>
      </w:pPr>
      <w:r>
        <w:t>Календарный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:rsidR="00AC3C3B" w:rsidRDefault="003F7807">
      <w:pPr>
        <w:ind w:left="1463" w:right="1436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«Планета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Детства»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год</w:t>
      </w:r>
    </w:p>
    <w:p w:rsidR="00AC3C3B" w:rsidRDefault="003F7807">
      <w:pPr>
        <w:pStyle w:val="a3"/>
        <w:spacing w:before="1"/>
        <w:ind w:firstLine="660"/>
        <w:jc w:val="left"/>
      </w:pPr>
      <w:r>
        <w:t>Календарный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конкретизации</w:t>
      </w:r>
      <w:r>
        <w:rPr>
          <w:spacing w:val="40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 детского лагеря.</w:t>
      </w:r>
    </w:p>
    <w:p w:rsidR="00AC3C3B" w:rsidRDefault="003F7807">
      <w:pPr>
        <w:pStyle w:val="a3"/>
        <w:spacing w:after="10"/>
        <w:ind w:right="117" w:firstLine="480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rPr>
          <w:spacing w:val="40"/>
        </w:rPr>
        <w:t xml:space="preserve"> </w:t>
      </w:r>
      <w:r>
        <w:t>проведения мероприятий.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объявлен</w:t>
      </w:r>
      <w:r>
        <w:rPr>
          <w:spacing w:val="80"/>
        </w:rPr>
        <w:t xml:space="preserve"> </w:t>
      </w:r>
      <w:r>
        <w:t>Президентом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Годом</w:t>
      </w:r>
      <w:r>
        <w:rPr>
          <w:spacing w:val="80"/>
        </w:rPr>
        <w:t xml:space="preserve"> </w:t>
      </w:r>
      <w:r>
        <w:t>80-летия Победы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Великой Отечественной войне,</w:t>
      </w:r>
      <w:r>
        <w:rPr>
          <w:spacing w:val="-3"/>
        </w:rPr>
        <w:t xml:space="preserve"> </w:t>
      </w:r>
      <w:r>
        <w:t>Годом мира</w:t>
      </w:r>
      <w:r>
        <w:rPr>
          <w:spacing w:val="-2"/>
        </w:rPr>
        <w:t xml:space="preserve"> </w:t>
      </w:r>
      <w:r>
        <w:t>и единства</w:t>
      </w:r>
      <w:r>
        <w:rPr>
          <w:spacing w:val="-2"/>
        </w:rPr>
        <w:t xml:space="preserve"> </w:t>
      </w:r>
      <w:r>
        <w:t>в борьбе с нацизмом.</w:t>
      </w: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24"/>
        <w:gridCol w:w="1394"/>
        <w:gridCol w:w="1707"/>
        <w:gridCol w:w="1335"/>
        <w:gridCol w:w="926"/>
      </w:tblGrid>
      <w:tr w:rsidR="00AC3C3B">
        <w:trPr>
          <w:trHeight w:val="248"/>
        </w:trPr>
        <w:tc>
          <w:tcPr>
            <w:tcW w:w="504" w:type="dxa"/>
            <w:vMerge w:val="restart"/>
          </w:tcPr>
          <w:p w:rsidR="00AC3C3B" w:rsidRDefault="003F7807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3724" w:type="dxa"/>
            <w:vMerge w:val="restart"/>
          </w:tcPr>
          <w:p w:rsidR="00AC3C3B" w:rsidRDefault="003F7807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1394" w:type="dxa"/>
            <w:vMerge w:val="restart"/>
          </w:tcPr>
          <w:p w:rsidR="00AC3C3B" w:rsidRDefault="003F7807">
            <w:pPr>
              <w:pStyle w:val="TableParagraph"/>
              <w:spacing w:before="6" w:line="249" w:lineRule="auto"/>
              <w:ind w:left="101" w:right="193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Срок </w:t>
            </w:r>
            <w:r>
              <w:rPr>
                <w:spacing w:val="-2"/>
                <w:sz w:val="21"/>
              </w:rPr>
              <w:t>проведения</w:t>
            </w:r>
          </w:p>
        </w:tc>
        <w:tc>
          <w:tcPr>
            <w:tcW w:w="3968" w:type="dxa"/>
            <w:gridSpan w:val="3"/>
          </w:tcPr>
          <w:p w:rsidR="00AC3C3B" w:rsidRDefault="003F7807">
            <w:pPr>
              <w:pStyle w:val="TableParagraph"/>
              <w:spacing w:before="6" w:line="222" w:lineRule="exact"/>
              <w:ind w:left="112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</w:tr>
      <w:tr w:rsidR="00AC3C3B">
        <w:trPr>
          <w:trHeight w:val="501"/>
        </w:trPr>
        <w:tc>
          <w:tcPr>
            <w:tcW w:w="504" w:type="dxa"/>
            <w:vMerge/>
            <w:tcBorders>
              <w:top w:val="nil"/>
            </w:tcBorders>
          </w:tcPr>
          <w:p w:rsidR="00AC3C3B" w:rsidRDefault="00AC3C3B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:rsidR="00AC3C3B" w:rsidRDefault="00AC3C3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AC3C3B" w:rsidRDefault="00AC3C3B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AC3C3B" w:rsidRDefault="003F7807">
            <w:pPr>
              <w:pStyle w:val="TableParagraph"/>
              <w:spacing w:line="252" w:lineRule="exact"/>
              <w:ind w:left="112" w:right="90"/>
              <w:rPr>
                <w:sz w:val="21"/>
              </w:rPr>
            </w:pPr>
            <w:r>
              <w:rPr>
                <w:spacing w:val="-2"/>
                <w:sz w:val="21"/>
              </w:rPr>
              <w:t>Всероссийский/ региональный</w:t>
            </w: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52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Детский лагерь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Отряд</w:t>
            </w:r>
          </w:p>
        </w:tc>
      </w:tr>
      <w:tr w:rsidR="00AC3C3B">
        <w:trPr>
          <w:trHeight w:val="247"/>
        </w:trPr>
        <w:tc>
          <w:tcPr>
            <w:tcW w:w="9590" w:type="dxa"/>
            <w:gridSpan w:val="6"/>
          </w:tcPr>
          <w:p w:rsidR="00AC3C3B" w:rsidRDefault="003F7807">
            <w:pPr>
              <w:pStyle w:val="TableParagraph"/>
              <w:spacing w:before="4" w:line="223" w:lineRule="exact"/>
              <w:ind w:left="17" w:righ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«Будущее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России.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Ключевые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мероприятия»</w:t>
            </w:r>
          </w:p>
        </w:tc>
      </w:tr>
      <w:tr w:rsidR="00AC3C3B">
        <w:trPr>
          <w:trHeight w:val="753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Детей,</w:t>
            </w:r>
          </w:p>
          <w:p w:rsidR="00AC3C3B" w:rsidRDefault="003F7807">
            <w:pPr>
              <w:pStyle w:val="TableParagraph"/>
              <w:spacing w:line="250" w:lineRule="atLeast"/>
              <w:ind w:left="113"/>
              <w:rPr>
                <w:sz w:val="21"/>
              </w:rPr>
            </w:pPr>
            <w:r>
              <w:rPr>
                <w:sz w:val="21"/>
              </w:rPr>
              <w:t>День Российского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движения детей и </w:t>
            </w:r>
            <w:r>
              <w:rPr>
                <w:spacing w:val="-2"/>
                <w:sz w:val="21"/>
              </w:rPr>
              <w:t>молодежи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02.06.25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</w:pPr>
          </w:p>
        </w:tc>
      </w:tr>
      <w:tr w:rsidR="00AC3C3B">
        <w:trPr>
          <w:trHeight w:val="501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7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line="252" w:lineRule="exact"/>
              <w:ind w:left="113"/>
              <w:rPr>
                <w:sz w:val="21"/>
              </w:rPr>
            </w:pPr>
            <w:r>
              <w:rPr>
                <w:sz w:val="21"/>
              </w:rPr>
              <w:t>220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скульптора П.К.Клодта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</w:pPr>
          </w:p>
        </w:tc>
        <w:tc>
          <w:tcPr>
            <w:tcW w:w="926" w:type="dxa"/>
          </w:tcPr>
          <w:p w:rsidR="00AC3C3B" w:rsidRDefault="00AC3C3B">
            <w:pPr>
              <w:pStyle w:val="TableParagraph"/>
            </w:pPr>
          </w:p>
        </w:tc>
      </w:tr>
      <w:tr w:rsidR="00AC3C3B">
        <w:trPr>
          <w:trHeight w:val="498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(Пушкинский</w:t>
            </w:r>
          </w:p>
          <w:p w:rsidR="00AC3C3B" w:rsidRDefault="003F7807">
            <w:pPr>
              <w:pStyle w:val="TableParagraph"/>
              <w:spacing w:before="11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день)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707" w:type="dxa"/>
          </w:tcPr>
          <w:p w:rsidR="00AC3C3B" w:rsidRDefault="003F7807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AC3C3B" w:rsidRDefault="00AC3C3B">
            <w:pPr>
              <w:pStyle w:val="TableParagraph"/>
            </w:pPr>
          </w:p>
        </w:tc>
        <w:tc>
          <w:tcPr>
            <w:tcW w:w="926" w:type="dxa"/>
          </w:tcPr>
          <w:p w:rsidR="00AC3C3B" w:rsidRDefault="00AC3C3B">
            <w:pPr>
              <w:pStyle w:val="TableParagraph"/>
            </w:pPr>
          </w:p>
        </w:tc>
      </w:tr>
      <w:tr w:rsidR="00AC3C3B">
        <w:trPr>
          <w:trHeight w:val="501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line="252" w:lineRule="exact"/>
              <w:ind w:left="113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дня </w:t>
            </w:r>
            <w:r>
              <w:rPr>
                <w:sz w:val="21"/>
              </w:rPr>
              <w:t>рождения российского живописца И.С.Глазунова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10.06.25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</w:pPr>
          </w:p>
        </w:tc>
        <w:tc>
          <w:tcPr>
            <w:tcW w:w="926" w:type="dxa"/>
          </w:tcPr>
          <w:p w:rsidR="00AC3C3B" w:rsidRDefault="00AC3C3B">
            <w:pPr>
              <w:pStyle w:val="TableParagraph"/>
            </w:pPr>
          </w:p>
        </w:tc>
      </w:tr>
      <w:tr w:rsidR="00AC3C3B">
        <w:trPr>
          <w:trHeight w:val="246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4" w:line="223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707" w:type="dxa"/>
          </w:tcPr>
          <w:p w:rsidR="00AC3C3B" w:rsidRDefault="003F7807">
            <w:pPr>
              <w:pStyle w:val="TableParagraph"/>
              <w:spacing w:before="4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</w:tr>
      <w:tr w:rsidR="00AC3C3B">
        <w:trPr>
          <w:trHeight w:val="248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6" w:line="223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before="6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скорби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707" w:type="dxa"/>
          </w:tcPr>
          <w:p w:rsidR="00AC3C3B" w:rsidRDefault="003F7807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</w:tr>
      <w:tr w:rsidR="00AC3C3B">
        <w:trPr>
          <w:trHeight w:val="249"/>
        </w:trPr>
        <w:tc>
          <w:tcPr>
            <w:tcW w:w="9590" w:type="dxa"/>
            <w:gridSpan w:val="6"/>
          </w:tcPr>
          <w:p w:rsidR="00AC3C3B" w:rsidRDefault="003F7807">
            <w:pPr>
              <w:pStyle w:val="TableParagraph"/>
              <w:spacing w:before="7" w:line="223" w:lineRule="exact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«Отрядная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работа.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КТД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Самоуправление»</w:t>
            </w:r>
          </w:p>
        </w:tc>
      </w:tr>
      <w:tr w:rsidR="00AC3C3B">
        <w:trPr>
          <w:trHeight w:val="753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before="6" w:line="249" w:lineRule="auto"/>
              <w:ind w:left="113"/>
              <w:rPr>
                <w:sz w:val="21"/>
              </w:rPr>
            </w:pPr>
            <w:r>
              <w:rPr>
                <w:sz w:val="21"/>
              </w:rPr>
              <w:t>Торжественная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церемония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подъема Государственного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флага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Российской</w:t>
            </w:r>
          </w:p>
          <w:p w:rsidR="00AC3C3B" w:rsidRDefault="003F7807">
            <w:pPr>
              <w:pStyle w:val="TableParagraph"/>
              <w:spacing w:before="2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Федерации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6" w:line="249" w:lineRule="auto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 xml:space="preserve">каждой </w:t>
            </w:r>
            <w:r>
              <w:rPr>
                <w:spacing w:val="-2"/>
                <w:sz w:val="21"/>
              </w:rPr>
              <w:t>календарной</w:t>
            </w:r>
          </w:p>
          <w:p w:rsidR="00AC3C3B" w:rsidRDefault="003F7807">
            <w:pPr>
              <w:pStyle w:val="TableParagraph"/>
              <w:spacing w:before="2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недели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</w:pPr>
          </w:p>
        </w:tc>
      </w:tr>
      <w:tr w:rsidR="00AC3C3B">
        <w:trPr>
          <w:trHeight w:val="1510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before="6" w:line="249" w:lineRule="auto"/>
              <w:ind w:left="113" w:right="98"/>
              <w:jc w:val="both"/>
              <w:rPr>
                <w:sz w:val="21"/>
              </w:rPr>
            </w:pPr>
            <w:r>
              <w:rPr>
                <w:sz w:val="21"/>
              </w:rPr>
              <w:t>Выборы Актива лагерной смены, распределение обязанностей. День знакомств. Час знакомства «Как здорово, что все мы здесь сегодня собрались»</w:t>
            </w:r>
            <w:r>
              <w:rPr>
                <w:spacing w:val="6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(Игры,</w:t>
            </w:r>
            <w:r>
              <w:rPr>
                <w:spacing w:val="78"/>
                <w:sz w:val="21"/>
              </w:rPr>
              <w:t xml:space="preserve">  </w:t>
            </w:r>
            <w:r>
              <w:rPr>
                <w:sz w:val="21"/>
              </w:rPr>
              <w:t>тренинги</w:t>
            </w:r>
            <w:r>
              <w:rPr>
                <w:spacing w:val="76"/>
                <w:sz w:val="21"/>
              </w:rPr>
              <w:t xml:space="preserve">  </w:t>
            </w:r>
            <w:r>
              <w:rPr>
                <w:spacing w:val="-5"/>
                <w:sz w:val="21"/>
              </w:rPr>
              <w:t>на</w:t>
            </w:r>
          </w:p>
          <w:p w:rsidR="00AC3C3B" w:rsidRDefault="003F7807">
            <w:pPr>
              <w:pStyle w:val="TableParagraph"/>
              <w:spacing w:before="5" w:line="223" w:lineRule="exact"/>
              <w:ind w:left="113"/>
              <w:jc w:val="both"/>
              <w:rPr>
                <w:sz w:val="21"/>
              </w:rPr>
            </w:pPr>
            <w:r>
              <w:rPr>
                <w:sz w:val="21"/>
              </w:rPr>
              <w:t>знакомство).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День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детей.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27.05</w:t>
            </w:r>
            <w:r>
              <w:rPr>
                <w:sz w:val="21"/>
              </w:rPr>
              <w:t>-</w:t>
            </w:r>
            <w:r>
              <w:rPr>
                <w:sz w:val="21"/>
              </w:rPr>
              <w:t>30</w:t>
            </w:r>
            <w:r>
              <w:rPr>
                <w:spacing w:val="-2"/>
                <w:sz w:val="21"/>
              </w:rPr>
              <w:t>.0</w:t>
            </w:r>
            <w:r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.25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753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tabs>
                <w:tab w:val="left" w:pos="1217"/>
                <w:tab w:val="left" w:pos="2332"/>
                <w:tab w:val="left" w:pos="3388"/>
              </w:tabs>
              <w:spacing w:before="6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Конкурс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детского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рисунка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</w:p>
          <w:p w:rsidR="00AC3C3B" w:rsidRDefault="003F7807">
            <w:pPr>
              <w:pStyle w:val="TableParagraph"/>
              <w:tabs>
                <w:tab w:val="left" w:pos="1205"/>
                <w:tab w:val="left" w:pos="2407"/>
                <w:tab w:val="left" w:pos="2971"/>
              </w:tabs>
              <w:spacing w:line="250" w:lineRule="atLeast"/>
              <w:ind w:left="113" w:right="104"/>
              <w:rPr>
                <w:sz w:val="21"/>
              </w:rPr>
            </w:pPr>
            <w:r>
              <w:rPr>
                <w:spacing w:val="-2"/>
                <w:sz w:val="21"/>
              </w:rPr>
              <w:t>асфальте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«Детство-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это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краски радуги»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753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line="252" w:lineRule="exact"/>
              <w:ind w:left="113" w:right="89"/>
              <w:jc w:val="both"/>
              <w:rPr>
                <w:sz w:val="21"/>
              </w:rPr>
            </w:pPr>
            <w:r>
              <w:rPr>
                <w:sz w:val="21"/>
              </w:rPr>
              <w:t xml:space="preserve">Конкурс на лучшее название отряда, девиза, речевку. Выпуск отрядных </w:t>
            </w:r>
            <w:r>
              <w:rPr>
                <w:spacing w:val="-2"/>
                <w:sz w:val="21"/>
              </w:rPr>
              <w:t>газет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499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Ежедневное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дежурство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отряду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AC3C3B" w:rsidRDefault="003F7807">
            <w:pPr>
              <w:pStyle w:val="TableParagraph"/>
              <w:spacing w:before="11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столовой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501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tabs>
                <w:tab w:val="left" w:pos="1816"/>
              </w:tabs>
              <w:spacing w:line="252" w:lineRule="exact"/>
              <w:ind w:left="113" w:right="104"/>
              <w:rPr>
                <w:sz w:val="21"/>
              </w:rPr>
            </w:pPr>
            <w:r>
              <w:rPr>
                <w:spacing w:val="-2"/>
                <w:sz w:val="21"/>
              </w:rPr>
              <w:t>Торжественное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открытие/закрытие </w:t>
            </w:r>
            <w:r>
              <w:rPr>
                <w:spacing w:val="-2"/>
                <w:sz w:val="21"/>
              </w:rPr>
              <w:t>лагеря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03.06./27.06.25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499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Концертная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программа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«Здравствуй,</w:t>
            </w:r>
          </w:p>
          <w:p w:rsidR="00AC3C3B" w:rsidRDefault="003F7807">
            <w:pPr>
              <w:pStyle w:val="TableParagraph"/>
              <w:spacing w:before="10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лето!»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4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</w:pPr>
          </w:p>
        </w:tc>
      </w:tr>
      <w:tr w:rsidR="00AC3C3B">
        <w:trPr>
          <w:trHeight w:val="501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7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before="7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  <w:r>
              <w:rPr>
                <w:spacing w:val="50"/>
                <w:sz w:val="21"/>
              </w:rPr>
              <w:t xml:space="preserve">  </w:t>
            </w:r>
            <w:r>
              <w:rPr>
                <w:sz w:val="21"/>
              </w:rPr>
              <w:t>Праздничный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концерт</w:t>
            </w:r>
          </w:p>
          <w:p w:rsidR="00AC3C3B" w:rsidRDefault="003F7807">
            <w:pPr>
              <w:pStyle w:val="TableParagraph"/>
              <w:spacing w:before="10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«Тебе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Россия!»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13.06.25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7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501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tabs>
                <w:tab w:val="left" w:pos="1732"/>
                <w:tab w:val="left" w:pos="3233"/>
              </w:tabs>
              <w:spacing w:line="252" w:lineRule="exact"/>
              <w:ind w:left="113" w:right="101"/>
              <w:rPr>
                <w:sz w:val="21"/>
              </w:rPr>
            </w:pPr>
            <w:r>
              <w:rPr>
                <w:spacing w:val="-2"/>
                <w:sz w:val="21"/>
              </w:rPr>
              <w:t>Концертная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программа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«До </w:t>
            </w:r>
            <w:r>
              <w:rPr>
                <w:sz w:val="21"/>
              </w:rPr>
              <w:t>свидания, лагерь!»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27.06.25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</w:pPr>
          </w:p>
        </w:tc>
      </w:tr>
      <w:tr w:rsidR="00AC3C3B">
        <w:trPr>
          <w:trHeight w:val="245"/>
        </w:trPr>
        <w:tc>
          <w:tcPr>
            <w:tcW w:w="504" w:type="dxa"/>
          </w:tcPr>
          <w:p w:rsidR="00AC3C3B" w:rsidRDefault="003F7807">
            <w:pPr>
              <w:pStyle w:val="TableParagraph"/>
              <w:spacing w:before="4" w:line="223" w:lineRule="exact"/>
              <w:ind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724" w:type="dxa"/>
          </w:tcPr>
          <w:p w:rsidR="00AC3C3B" w:rsidRDefault="003F7807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Тематические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праздники</w:t>
            </w:r>
          </w:p>
        </w:tc>
        <w:tc>
          <w:tcPr>
            <w:tcW w:w="1394" w:type="dxa"/>
          </w:tcPr>
          <w:p w:rsidR="00AC3C3B" w:rsidRDefault="003F7807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lastRenderedPageBreak/>
              <w:t>смены</w:t>
            </w:r>
          </w:p>
        </w:tc>
        <w:tc>
          <w:tcPr>
            <w:tcW w:w="1707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4" w:line="223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</w:tr>
    </w:tbl>
    <w:p w:rsidR="00AC3C3B" w:rsidRDefault="00AC3C3B">
      <w:pPr>
        <w:pStyle w:val="TableParagraph"/>
        <w:rPr>
          <w:sz w:val="16"/>
        </w:rPr>
        <w:sectPr w:rsidR="00AC3C3B">
          <w:pgSz w:w="11910" w:h="16840"/>
          <w:pgMar w:top="1140" w:right="708" w:bottom="118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716"/>
        <w:gridCol w:w="1421"/>
        <w:gridCol w:w="1680"/>
        <w:gridCol w:w="1335"/>
        <w:gridCol w:w="926"/>
      </w:tblGrid>
      <w:tr w:rsidR="00AC3C3B">
        <w:trPr>
          <w:trHeight w:val="501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11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tabs>
                <w:tab w:val="left" w:pos="1494"/>
                <w:tab w:val="left" w:pos="2693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Спортивные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праздники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«Веселые </w:t>
            </w:r>
            <w:r>
              <w:rPr>
                <w:sz w:val="21"/>
              </w:rPr>
              <w:t>старты», «День здоровья»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751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4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tabs>
                <w:tab w:val="left" w:pos="1194"/>
                <w:tab w:val="left" w:pos="2272"/>
                <w:tab w:val="left" w:pos="2932"/>
              </w:tabs>
              <w:spacing w:before="4"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 xml:space="preserve">Беседа «Всемирный день без табака» </w:t>
            </w:r>
            <w:r>
              <w:rPr>
                <w:spacing w:val="-2"/>
                <w:sz w:val="21"/>
              </w:rPr>
              <w:t>Выставка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«Мы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против</w:t>
            </w:r>
          </w:p>
          <w:p w:rsidR="00AC3C3B" w:rsidRDefault="003F7807">
            <w:pPr>
              <w:pStyle w:val="TableParagraph"/>
              <w:spacing w:before="2" w:line="222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курения»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753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(Пушкинский</w:t>
            </w:r>
          </w:p>
          <w:p w:rsidR="00AC3C3B" w:rsidRDefault="003F7807">
            <w:pPr>
              <w:pStyle w:val="TableParagraph"/>
              <w:spacing w:line="250" w:lineRule="atLeast"/>
              <w:ind w:left="103" w:right="112"/>
              <w:rPr>
                <w:sz w:val="21"/>
              </w:rPr>
            </w:pPr>
            <w:r>
              <w:rPr>
                <w:sz w:val="21"/>
              </w:rPr>
              <w:t>день)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викторина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прелесть, эти сказки!»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1257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6" w:line="252" w:lineRule="auto"/>
              <w:ind w:left="103" w:right="452"/>
              <w:rPr>
                <w:sz w:val="21"/>
              </w:rPr>
            </w:pPr>
            <w:r>
              <w:rPr>
                <w:sz w:val="21"/>
              </w:rPr>
              <w:t>Минутка «Безопасности»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Лекторий «Жизнь безопасности».</w:t>
            </w:r>
          </w:p>
          <w:p w:rsidR="00AC3C3B" w:rsidRDefault="003F7807">
            <w:pPr>
              <w:pStyle w:val="TableParagraph"/>
              <w:spacing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Игра-квест «Я и моя безопасность». Конкурс плакатов «В мире БЕЗ</w:t>
            </w:r>
          </w:p>
          <w:p w:rsidR="00AC3C3B" w:rsidRDefault="003F7807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опасности»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765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line="252" w:lineRule="exact"/>
              <w:ind w:left="103" w:right="99"/>
              <w:jc w:val="both"/>
              <w:rPr>
                <w:sz w:val="21"/>
              </w:rPr>
            </w:pPr>
            <w:r>
              <w:rPr>
                <w:sz w:val="21"/>
              </w:rPr>
              <w:t xml:space="preserve">Минутка ПДД «Законов много есть дорожных - выучи их и будь </w:t>
            </w:r>
            <w:r>
              <w:rPr>
                <w:spacing w:val="-2"/>
                <w:sz w:val="21"/>
              </w:rPr>
              <w:t>осторожным»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501"/>
        </w:trPr>
        <w:tc>
          <w:tcPr>
            <w:tcW w:w="514" w:type="dxa"/>
          </w:tcPr>
          <w:p w:rsidR="00AC3C3B" w:rsidRDefault="003F7807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tabs>
                <w:tab w:val="left" w:pos="931"/>
                <w:tab w:val="left" w:pos="1771"/>
                <w:tab w:val="left" w:pos="2937"/>
                <w:tab w:val="left" w:pos="3298"/>
              </w:tabs>
              <w:spacing w:line="236" w:lineRule="exact"/>
              <w:ind w:left="223"/>
              <w:rPr>
                <w:sz w:val="21"/>
              </w:rPr>
            </w:pPr>
            <w:r>
              <w:rPr>
                <w:spacing w:val="-4"/>
                <w:sz w:val="21"/>
              </w:rPr>
              <w:t>Игра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«Быть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здоровым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это</w:t>
            </w:r>
          </w:p>
          <w:p w:rsidR="00AC3C3B" w:rsidRDefault="003F7807">
            <w:pPr>
              <w:pStyle w:val="TableParagraph"/>
              <w:spacing w:before="11"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модно!»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36"/>
        </w:trPr>
        <w:tc>
          <w:tcPr>
            <w:tcW w:w="514" w:type="dxa"/>
          </w:tcPr>
          <w:p w:rsidR="00AC3C3B" w:rsidRDefault="003F7807">
            <w:pPr>
              <w:pStyle w:val="TableParagraph"/>
              <w:spacing w:line="217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line="217" w:lineRule="exact"/>
              <w:ind w:left="103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«Письмо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солдату»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18.06.25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501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line="252" w:lineRule="exact"/>
              <w:ind w:left="103" w:right="112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«Любимые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герои </w:t>
            </w:r>
            <w:r>
              <w:rPr>
                <w:spacing w:val="-2"/>
                <w:sz w:val="21"/>
              </w:rPr>
              <w:t>мультфильмов»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19.06.25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762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4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4"/>
              <w:ind w:left="103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30"/>
                <w:sz w:val="21"/>
              </w:rPr>
              <w:t xml:space="preserve">  </w:t>
            </w:r>
            <w:r>
              <w:rPr>
                <w:sz w:val="21"/>
              </w:rPr>
              <w:t>к</w:t>
            </w:r>
            <w:r>
              <w:rPr>
                <w:spacing w:val="31"/>
                <w:sz w:val="21"/>
              </w:rPr>
              <w:t xml:space="preserve">  </w:t>
            </w:r>
            <w:r>
              <w:rPr>
                <w:sz w:val="21"/>
              </w:rPr>
              <w:t>памятнику</w:t>
            </w:r>
            <w:r>
              <w:rPr>
                <w:spacing w:val="69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погибшим</w:t>
            </w:r>
          </w:p>
          <w:p w:rsidR="00AC3C3B" w:rsidRDefault="003F7807">
            <w:pPr>
              <w:pStyle w:val="TableParagraph"/>
              <w:tabs>
                <w:tab w:val="left" w:pos="1315"/>
                <w:tab w:val="left" w:pos="1891"/>
                <w:tab w:val="left" w:pos="2791"/>
              </w:tabs>
              <w:spacing w:line="250" w:lineRule="atLeas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землякам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во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время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Великой </w:t>
            </w:r>
            <w:r>
              <w:rPr>
                <w:sz w:val="21"/>
              </w:rPr>
              <w:t xml:space="preserve">Отечественной </w:t>
            </w:r>
            <w:r>
              <w:rPr>
                <w:sz w:val="21"/>
              </w:rPr>
              <w:t>войны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tabs>
                <w:tab w:val="left" w:pos="999"/>
              </w:tabs>
              <w:spacing w:before="4" w:line="252" w:lineRule="auto"/>
              <w:ind w:left="98" w:right="91" w:firstLine="60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течение смены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753"/>
        </w:trPr>
        <w:tc>
          <w:tcPr>
            <w:tcW w:w="514" w:type="dxa"/>
          </w:tcPr>
          <w:p w:rsidR="00AC3C3B" w:rsidRDefault="003F7807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line="252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скорби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«Без срока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давности»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Митинг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«В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сердцах</w:t>
            </w:r>
          </w:p>
          <w:p w:rsidR="00AC3C3B" w:rsidRDefault="003F7807">
            <w:pPr>
              <w:pStyle w:val="TableParagraph"/>
              <w:spacing w:before="4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веки»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1006"/>
        </w:trPr>
        <w:tc>
          <w:tcPr>
            <w:tcW w:w="514" w:type="dxa"/>
          </w:tcPr>
          <w:p w:rsidR="00AC3C3B" w:rsidRDefault="003F7807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line="256" w:lineRule="auto"/>
              <w:ind w:left="103" w:right="100"/>
              <w:jc w:val="both"/>
              <w:rPr>
                <w:sz w:val="21"/>
              </w:rPr>
            </w:pPr>
            <w:r>
              <w:rPr>
                <w:sz w:val="21"/>
              </w:rPr>
              <w:t>Проект «Без срока давности» Квест- игра «Мы – помним, мы – гордимся» Акция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«Свеча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памяти».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Возложение</w:t>
            </w:r>
          </w:p>
          <w:p w:rsidR="00AC3C3B" w:rsidRDefault="003F7807">
            <w:pPr>
              <w:pStyle w:val="TableParagraph"/>
              <w:spacing w:line="217" w:lineRule="exact"/>
              <w:ind w:left="103"/>
              <w:jc w:val="both"/>
              <w:rPr>
                <w:sz w:val="21"/>
              </w:rPr>
            </w:pPr>
            <w:r>
              <w:rPr>
                <w:sz w:val="21"/>
              </w:rPr>
              <w:t>цветов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памятнику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680" w:type="dxa"/>
          </w:tcPr>
          <w:p w:rsidR="00AC3C3B" w:rsidRDefault="003F7807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501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line="252" w:lineRule="exact"/>
              <w:ind w:left="103" w:right="112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номеров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праздничным </w:t>
            </w:r>
            <w:r>
              <w:rPr>
                <w:spacing w:val="-2"/>
                <w:sz w:val="21"/>
              </w:rPr>
              <w:t>концертам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6"/>
        </w:trPr>
        <w:tc>
          <w:tcPr>
            <w:tcW w:w="9592" w:type="dxa"/>
            <w:gridSpan w:val="6"/>
          </w:tcPr>
          <w:p w:rsidR="00AC3C3B" w:rsidRDefault="003F7807">
            <w:pPr>
              <w:pStyle w:val="TableParagraph"/>
              <w:spacing w:before="4" w:line="223" w:lineRule="exact"/>
              <w:ind w:left="14" w:righ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«Дополнительное</w:t>
            </w:r>
            <w:r>
              <w:rPr>
                <w:b/>
                <w:spacing w:val="6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образование»</w:t>
            </w:r>
          </w:p>
        </w:tc>
      </w:tr>
      <w:tr w:rsidR="00AC3C3B">
        <w:trPr>
          <w:trHeight w:val="248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Хоровая</w:t>
            </w:r>
            <w:r>
              <w:rPr>
                <w:sz w:val="21"/>
              </w:rPr>
              <w:t xml:space="preserve"> деятельность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8"/>
        </w:trPr>
        <w:tc>
          <w:tcPr>
            <w:tcW w:w="514" w:type="dxa"/>
          </w:tcPr>
          <w:p w:rsidR="00AC3C3B" w:rsidRDefault="003F7807">
            <w:pPr>
              <w:pStyle w:val="TableParagraph"/>
              <w:spacing w:line="229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Театральная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студия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«Маска»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line="229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37"/>
        </w:trPr>
        <w:tc>
          <w:tcPr>
            <w:tcW w:w="514" w:type="dxa"/>
          </w:tcPr>
          <w:p w:rsidR="00AC3C3B" w:rsidRDefault="003F7807">
            <w:pPr>
              <w:pStyle w:val="TableParagraph"/>
              <w:spacing w:line="217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line="217" w:lineRule="exact"/>
              <w:ind w:left="103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«</w:t>
            </w:r>
            <w:r>
              <w:rPr>
                <w:sz w:val="21"/>
              </w:rPr>
              <w:t>Акварель</w:t>
            </w:r>
            <w:r>
              <w:rPr>
                <w:spacing w:val="-2"/>
                <w:sz w:val="21"/>
              </w:rPr>
              <w:t>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309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«Гармония»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9"/>
        </w:trPr>
        <w:tc>
          <w:tcPr>
            <w:tcW w:w="9592" w:type="dxa"/>
            <w:gridSpan w:val="6"/>
          </w:tcPr>
          <w:p w:rsidR="00AC3C3B" w:rsidRDefault="003F7807">
            <w:pPr>
              <w:pStyle w:val="TableParagraph"/>
              <w:spacing w:before="7" w:line="223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z w:val="21"/>
              </w:rPr>
              <w:t>«Здоровый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образ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жизни»</w:t>
            </w:r>
          </w:p>
        </w:tc>
      </w:tr>
      <w:tr w:rsidR="00AC3C3B">
        <w:trPr>
          <w:trHeight w:val="249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«Мой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рост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вес»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</w:tr>
      <w:tr w:rsidR="00AC3C3B">
        <w:trPr>
          <w:trHeight w:val="248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зарядка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9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7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7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свежем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воздухе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7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7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7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501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tabs>
                <w:tab w:val="left" w:pos="1507"/>
                <w:tab w:val="left" w:pos="2432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«Лето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футбольным </w:t>
            </w:r>
            <w:r>
              <w:rPr>
                <w:sz w:val="21"/>
              </w:rPr>
              <w:t>мячом».Футбольный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турнир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750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4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4"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Минутка здоровья «О пользе и вреде солнца».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«Солнечный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ожог.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Первая</w:t>
            </w:r>
          </w:p>
          <w:p w:rsidR="00AC3C3B" w:rsidRDefault="003F7807">
            <w:pPr>
              <w:pStyle w:val="TableParagraph"/>
              <w:spacing w:before="2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помощь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солнечном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ожоге»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501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tabs>
                <w:tab w:val="left" w:pos="1350"/>
                <w:tab w:val="left" w:pos="2562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«Полезные </w:t>
            </w:r>
            <w:r>
              <w:rPr>
                <w:sz w:val="21"/>
              </w:rPr>
              <w:t>продукты питания»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498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4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tabs>
                <w:tab w:val="left" w:pos="1158"/>
                <w:tab w:val="left" w:pos="2189"/>
                <w:tab w:val="left" w:pos="3172"/>
              </w:tabs>
              <w:spacing w:before="4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«Чистая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вода</w:t>
            </w:r>
          </w:p>
          <w:p w:rsidR="00AC3C3B" w:rsidRDefault="003F7807">
            <w:pPr>
              <w:pStyle w:val="TableParagraph"/>
              <w:spacing w:before="10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нужна»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249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8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Зарница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680" w:type="dxa"/>
          </w:tcPr>
          <w:p w:rsidR="00AC3C3B" w:rsidRDefault="003F7807">
            <w:pPr>
              <w:pStyle w:val="TableParagraph"/>
              <w:spacing w:before="6" w:line="22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</w:tr>
      <w:tr w:rsidR="00AC3C3B">
        <w:trPr>
          <w:trHeight w:val="248"/>
        </w:trPr>
        <w:tc>
          <w:tcPr>
            <w:tcW w:w="9592" w:type="dxa"/>
            <w:gridSpan w:val="6"/>
          </w:tcPr>
          <w:p w:rsidR="00AC3C3B" w:rsidRDefault="003F7807">
            <w:pPr>
              <w:pStyle w:val="TableParagraph"/>
              <w:spacing w:line="229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«Организация</w:t>
            </w:r>
            <w:r>
              <w:rPr>
                <w:b/>
                <w:spacing w:val="58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предметно-эстетической</w:t>
            </w:r>
            <w:r>
              <w:rPr>
                <w:b/>
                <w:spacing w:val="6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среды»</w:t>
            </w:r>
          </w:p>
        </w:tc>
      </w:tr>
      <w:tr w:rsidR="00AC3C3B">
        <w:trPr>
          <w:trHeight w:val="501"/>
        </w:trPr>
        <w:tc>
          <w:tcPr>
            <w:tcW w:w="514" w:type="dxa"/>
          </w:tcPr>
          <w:p w:rsidR="00AC3C3B" w:rsidRDefault="003F7807">
            <w:pPr>
              <w:pStyle w:val="TableParagraph"/>
              <w:spacing w:line="236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интерьера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лагерных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AC3C3B" w:rsidRDefault="003F7807">
            <w:pPr>
              <w:pStyle w:val="TableParagraph"/>
              <w:spacing w:before="11" w:line="235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отрядных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помещений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tabs>
                <w:tab w:val="left" w:pos="855"/>
              </w:tabs>
              <w:spacing w:line="236" w:lineRule="exact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До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открытия</w:t>
            </w:r>
          </w:p>
          <w:p w:rsidR="00AC3C3B" w:rsidRDefault="003F7807">
            <w:pPr>
              <w:pStyle w:val="TableParagraph"/>
              <w:spacing w:before="11" w:line="235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237"/>
        </w:trPr>
        <w:tc>
          <w:tcPr>
            <w:tcW w:w="514" w:type="dxa"/>
          </w:tcPr>
          <w:p w:rsidR="00AC3C3B" w:rsidRDefault="003F7807">
            <w:pPr>
              <w:pStyle w:val="TableParagraph"/>
              <w:spacing w:line="217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line="217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отрядного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уголка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8"/>
        </w:trPr>
        <w:tc>
          <w:tcPr>
            <w:tcW w:w="514" w:type="dxa"/>
          </w:tcPr>
          <w:p w:rsidR="00AC3C3B" w:rsidRDefault="003F7807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AC3C3B" w:rsidRDefault="003F7807">
            <w:pPr>
              <w:pStyle w:val="TableParagraph"/>
              <w:spacing w:before="6" w:line="223" w:lineRule="exact"/>
              <w:ind w:left="127"/>
              <w:rPr>
                <w:sz w:val="21"/>
              </w:rPr>
            </w:pPr>
            <w:r>
              <w:rPr>
                <w:sz w:val="21"/>
              </w:rPr>
              <w:t>Совместная</w:t>
            </w:r>
            <w:r>
              <w:rPr>
                <w:spacing w:val="46"/>
                <w:sz w:val="21"/>
              </w:rPr>
              <w:t xml:space="preserve">  </w:t>
            </w:r>
            <w:r>
              <w:rPr>
                <w:sz w:val="21"/>
              </w:rPr>
              <w:t>с</w:t>
            </w:r>
            <w:r>
              <w:rPr>
                <w:spacing w:val="47"/>
                <w:sz w:val="21"/>
              </w:rPr>
              <w:t xml:space="preserve">  </w:t>
            </w:r>
            <w:r>
              <w:rPr>
                <w:sz w:val="21"/>
              </w:rPr>
              <w:t>детьми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разработка,</w:t>
            </w:r>
          </w:p>
        </w:tc>
        <w:tc>
          <w:tcPr>
            <w:tcW w:w="1421" w:type="dxa"/>
          </w:tcPr>
          <w:p w:rsidR="00AC3C3B" w:rsidRDefault="003F7807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680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AC3C3B" w:rsidRDefault="00AC3C3B">
      <w:pPr>
        <w:pStyle w:val="TableParagraph"/>
        <w:spacing w:line="223" w:lineRule="exact"/>
        <w:rPr>
          <w:sz w:val="21"/>
        </w:rPr>
        <w:sectPr w:rsidR="00AC3C3B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88"/>
        <w:gridCol w:w="1838"/>
        <w:gridCol w:w="1261"/>
        <w:gridCol w:w="1334"/>
        <w:gridCol w:w="925"/>
      </w:tblGrid>
      <w:tr w:rsidR="00AC3C3B">
        <w:trPr>
          <w:trHeight w:val="501"/>
        </w:trPr>
        <w:tc>
          <w:tcPr>
            <w:tcW w:w="540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tabs>
                <w:tab w:val="left" w:pos="1493"/>
                <w:tab w:val="left" w:pos="2705"/>
              </w:tabs>
              <w:spacing w:line="252" w:lineRule="exact"/>
              <w:ind w:left="101" w:right="106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особой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отрядной символики</w:t>
            </w:r>
          </w:p>
        </w:tc>
        <w:tc>
          <w:tcPr>
            <w:tcW w:w="1838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751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tabs>
                <w:tab w:val="left" w:pos="1180"/>
                <w:tab w:val="left" w:pos="2655"/>
                <w:tab w:val="left" w:pos="2979"/>
              </w:tabs>
              <w:spacing w:before="4" w:line="249" w:lineRule="auto"/>
              <w:ind w:left="101" w:right="104"/>
              <w:rPr>
                <w:sz w:val="21"/>
              </w:rPr>
            </w:pPr>
            <w:r>
              <w:rPr>
                <w:spacing w:val="-2"/>
                <w:sz w:val="21"/>
              </w:rPr>
              <w:t>Звуковое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пространство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лагере </w:t>
            </w:r>
            <w:r>
              <w:rPr>
                <w:sz w:val="21"/>
              </w:rPr>
              <w:t>(музыкальное</w:t>
            </w:r>
            <w:r>
              <w:rPr>
                <w:spacing w:val="30"/>
                <w:sz w:val="21"/>
              </w:rPr>
              <w:t xml:space="preserve">  </w:t>
            </w:r>
            <w:r>
              <w:rPr>
                <w:sz w:val="21"/>
              </w:rPr>
              <w:t>оформление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зарядки,</w:t>
            </w:r>
          </w:p>
          <w:p w:rsidR="00AC3C3B" w:rsidRDefault="003F7807">
            <w:pPr>
              <w:pStyle w:val="TableParagraph"/>
              <w:spacing w:before="2" w:line="222" w:lineRule="exact"/>
              <w:ind w:left="101"/>
              <w:rPr>
                <w:sz w:val="21"/>
              </w:rPr>
            </w:pPr>
            <w:r>
              <w:rPr>
                <w:sz w:val="21"/>
              </w:rPr>
              <w:t>линейки,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дня)</w:t>
            </w:r>
          </w:p>
        </w:tc>
        <w:tc>
          <w:tcPr>
            <w:tcW w:w="1838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3F7807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AC3C3B" w:rsidRDefault="003F7807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501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spacing w:line="252" w:lineRule="exact"/>
              <w:ind w:left="101" w:right="106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выставок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творческих работ детей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3F7807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AC3C3B" w:rsidRDefault="003F7807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6"/>
        </w:trPr>
        <w:tc>
          <w:tcPr>
            <w:tcW w:w="9586" w:type="dxa"/>
            <w:gridSpan w:val="6"/>
          </w:tcPr>
          <w:p w:rsidR="00AC3C3B" w:rsidRDefault="003F7807">
            <w:pPr>
              <w:pStyle w:val="TableParagraph"/>
              <w:spacing w:before="4" w:line="223" w:lineRule="exact"/>
              <w:ind w:left="19"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«Профилактика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безопасность»</w:t>
            </w:r>
          </w:p>
        </w:tc>
      </w:tr>
      <w:tr w:rsidR="00AC3C3B">
        <w:trPr>
          <w:trHeight w:val="249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 w:line="223" w:lineRule="exact"/>
              <w:ind w:right="24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Инструктажи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ТБ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AC3C3B" w:rsidRDefault="003F7807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754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7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tabs>
                <w:tab w:val="left" w:pos="473"/>
                <w:tab w:val="left" w:pos="1337"/>
                <w:tab w:val="left" w:pos="2213"/>
              </w:tabs>
              <w:spacing w:before="7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рамках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декады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профилактики</w:t>
            </w:r>
          </w:p>
          <w:p w:rsidR="00AC3C3B" w:rsidRDefault="003F7807">
            <w:pPr>
              <w:pStyle w:val="TableParagraph"/>
              <w:spacing w:line="250" w:lineRule="atLeast"/>
              <w:ind w:left="101" w:right="106"/>
              <w:rPr>
                <w:sz w:val="21"/>
              </w:rPr>
            </w:pPr>
            <w:r>
              <w:rPr>
                <w:sz w:val="21"/>
              </w:rPr>
              <w:t>наркомании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вредных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привычек. Беседа «Мы за здоровую жизнь»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1" w:type="dxa"/>
          </w:tcPr>
          <w:p w:rsidR="00AC3C3B" w:rsidRDefault="003F7807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500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tabs>
                <w:tab w:val="left" w:pos="1217"/>
                <w:tab w:val="left" w:pos="2500"/>
                <w:tab w:val="left" w:pos="2920"/>
              </w:tabs>
              <w:spacing w:line="252" w:lineRule="exact"/>
              <w:ind w:left="101" w:right="108"/>
              <w:rPr>
                <w:sz w:val="21"/>
              </w:rPr>
            </w:pPr>
            <w:r>
              <w:rPr>
                <w:spacing w:val="-2"/>
                <w:sz w:val="21"/>
              </w:rPr>
              <w:t>Правила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поведения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лагере. </w:t>
            </w:r>
            <w:r>
              <w:rPr>
                <w:sz w:val="21"/>
              </w:rPr>
              <w:t>Действия ЧС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(учебная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эвакуация)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AC3C3B" w:rsidRDefault="003F7807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498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6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7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«Внимание!</w:t>
            </w:r>
          </w:p>
          <w:p w:rsidR="00AC3C3B" w:rsidRDefault="003F7807">
            <w:pPr>
              <w:pStyle w:val="TableParagraph"/>
              <w:spacing w:before="10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Подозрительный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предмет»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AC3C3B" w:rsidRDefault="003F7807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753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tabs>
                <w:tab w:val="left" w:pos="1300"/>
                <w:tab w:val="left" w:pos="2895"/>
              </w:tabs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«Дверь</w:t>
            </w:r>
          </w:p>
          <w:p w:rsidR="00AC3C3B" w:rsidRDefault="003F7807">
            <w:pPr>
              <w:pStyle w:val="TableParagraph"/>
              <w:spacing w:line="250" w:lineRule="atLeast"/>
              <w:ind w:left="101" w:right="106"/>
              <w:rPr>
                <w:sz w:val="21"/>
              </w:rPr>
            </w:pPr>
            <w:r>
              <w:rPr>
                <w:sz w:val="21"/>
              </w:rPr>
              <w:t>незнакомцам не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открывай,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словам и подаркам не доверяй!»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10.09.25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AC3C3B" w:rsidRDefault="003F7807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501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tabs>
                <w:tab w:val="left" w:pos="1168"/>
                <w:tab w:val="left" w:pos="2635"/>
                <w:tab w:val="left" w:pos="3307"/>
              </w:tabs>
              <w:spacing w:line="252" w:lineRule="exact"/>
              <w:ind w:left="101" w:right="99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ППД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«Я </w:t>
            </w:r>
            <w:r>
              <w:rPr>
                <w:spacing w:val="-2"/>
                <w:sz w:val="21"/>
              </w:rPr>
              <w:t>пешеход»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AC3C3B" w:rsidRDefault="003F7807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499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«Безопасный</w:t>
            </w:r>
          </w:p>
          <w:p w:rsidR="00AC3C3B" w:rsidRDefault="003F7807">
            <w:pPr>
              <w:pStyle w:val="TableParagraph"/>
              <w:spacing w:before="11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путь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домой»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3F7807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1005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spacing w:before="6" w:line="249" w:lineRule="auto"/>
              <w:ind w:left="101" w:right="97"/>
              <w:jc w:val="both"/>
              <w:rPr>
                <w:sz w:val="21"/>
              </w:rPr>
            </w:pPr>
            <w:r>
              <w:rPr>
                <w:sz w:val="21"/>
              </w:rPr>
              <w:t>Профилактическая беседа «Сумей сказать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нет!»,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«Моя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безопасность»,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«Правила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поведения</w:t>
            </w:r>
          </w:p>
          <w:p w:rsidR="00AC3C3B" w:rsidRDefault="003F7807">
            <w:pPr>
              <w:pStyle w:val="TableParagraph"/>
              <w:spacing w:before="3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общественных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местах»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1" w:type="dxa"/>
          </w:tcPr>
          <w:p w:rsidR="00AC3C3B" w:rsidRDefault="003F7807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AC3C3B" w:rsidRDefault="003F7807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9"/>
        </w:trPr>
        <w:tc>
          <w:tcPr>
            <w:tcW w:w="9586" w:type="dxa"/>
            <w:gridSpan w:val="6"/>
          </w:tcPr>
          <w:p w:rsidR="00AC3C3B" w:rsidRDefault="003F7807">
            <w:pPr>
              <w:pStyle w:val="TableParagraph"/>
              <w:spacing w:before="6" w:line="223" w:lineRule="exact"/>
              <w:ind w:left="19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вожатыми/воспитателями»</w:t>
            </w:r>
          </w:p>
        </w:tc>
      </w:tr>
      <w:tr w:rsidR="00AC3C3B">
        <w:trPr>
          <w:trHeight w:val="2278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tabs>
                <w:tab w:val="left" w:pos="2129"/>
                <w:tab w:val="left" w:pos="2285"/>
                <w:tab w:val="left" w:pos="3473"/>
              </w:tabs>
              <w:spacing w:before="6" w:line="252" w:lineRule="auto"/>
              <w:ind w:left="101" w:right="97"/>
              <w:jc w:val="both"/>
              <w:rPr>
                <w:sz w:val="21"/>
              </w:rPr>
            </w:pPr>
            <w:r>
              <w:rPr>
                <w:sz w:val="21"/>
              </w:rPr>
              <w:t xml:space="preserve">«Нормативно-правовая база по организации отдыха и оздоровления детей» (знакомство педагогов с </w:t>
            </w:r>
            <w:r>
              <w:rPr>
                <w:spacing w:val="-2"/>
                <w:sz w:val="21"/>
              </w:rPr>
              <w:t>основными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документами, </w:t>
            </w:r>
            <w:r>
              <w:rPr>
                <w:sz w:val="21"/>
              </w:rPr>
              <w:t xml:space="preserve">регламентирующими отдых и </w:t>
            </w:r>
            <w:r>
              <w:rPr>
                <w:spacing w:val="-2"/>
                <w:sz w:val="21"/>
              </w:rPr>
              <w:t>оздоровление</w:t>
            </w:r>
            <w:r>
              <w:rPr>
                <w:sz w:val="21"/>
              </w:rPr>
              <w:tab/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детей,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с </w:t>
            </w:r>
            <w:r>
              <w:rPr>
                <w:spacing w:val="-2"/>
                <w:sz w:val="21"/>
              </w:rPr>
              <w:t>должностными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обязанностями, </w:t>
            </w:r>
            <w:r>
              <w:rPr>
                <w:sz w:val="21"/>
              </w:rPr>
              <w:t>нормами</w:t>
            </w:r>
            <w:r>
              <w:rPr>
                <w:spacing w:val="48"/>
                <w:sz w:val="21"/>
              </w:rPr>
              <w:t xml:space="preserve">  </w:t>
            </w:r>
            <w:r>
              <w:rPr>
                <w:sz w:val="21"/>
              </w:rPr>
              <w:t>охраны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z w:val="21"/>
              </w:rPr>
              <w:t>труда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лагере</w:t>
            </w:r>
          </w:p>
          <w:p w:rsidR="00AC3C3B" w:rsidRDefault="003F7807">
            <w:pPr>
              <w:pStyle w:val="TableParagraph"/>
              <w:spacing w:before="2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дневного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пребывания)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</w:t>
            </w:r>
            <w:r>
              <w:rPr>
                <w:spacing w:val="-2"/>
                <w:sz w:val="21"/>
              </w:rPr>
              <w:t>25г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3F7807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1510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tabs>
                <w:tab w:val="left" w:pos="1504"/>
                <w:tab w:val="left" w:pos="2920"/>
              </w:tabs>
              <w:spacing w:before="6" w:line="249" w:lineRule="auto"/>
              <w:ind w:left="101" w:right="100"/>
              <w:jc w:val="both"/>
              <w:rPr>
                <w:sz w:val="21"/>
              </w:rPr>
            </w:pPr>
            <w:r>
              <w:rPr>
                <w:sz w:val="21"/>
              </w:rPr>
              <w:t>«Планирование и 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смены»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(организация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лагере дневного пребывания, логика </w:t>
            </w:r>
            <w:r>
              <w:rPr>
                <w:spacing w:val="-2"/>
                <w:sz w:val="21"/>
              </w:rPr>
              <w:t>развития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смены, </w:t>
            </w:r>
            <w:r>
              <w:rPr>
                <w:sz w:val="21"/>
              </w:rPr>
              <w:t>знакомство</w:t>
            </w:r>
            <w:r>
              <w:rPr>
                <w:spacing w:val="6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программой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AC3C3B" w:rsidRDefault="003F7807">
            <w:pPr>
              <w:pStyle w:val="TableParagraph"/>
              <w:spacing w:before="5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планированием)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3F7807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1510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spacing w:before="6" w:line="249" w:lineRule="auto"/>
              <w:ind w:left="101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«Методика организации дела» (вооружение педагогов методами </w:t>
            </w:r>
            <w:r>
              <w:rPr>
                <w:sz w:val="21"/>
              </w:rPr>
              <w:t>деятельности для организации детского коллектива, проведения разнообразных</w:t>
            </w:r>
            <w:r>
              <w:rPr>
                <w:spacing w:val="79"/>
                <w:sz w:val="21"/>
              </w:rPr>
              <w:t xml:space="preserve">   </w:t>
            </w:r>
            <w:r>
              <w:rPr>
                <w:sz w:val="21"/>
              </w:rPr>
              <w:t>мероприятий</w:t>
            </w:r>
            <w:r>
              <w:rPr>
                <w:spacing w:val="55"/>
                <w:w w:val="150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:rsidR="00AC3C3B" w:rsidRDefault="003F7807">
            <w:pPr>
              <w:pStyle w:val="TableParagraph"/>
              <w:spacing w:before="5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течение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лагерной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смены)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3F7807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249"/>
        </w:trPr>
        <w:tc>
          <w:tcPr>
            <w:tcW w:w="9586" w:type="dxa"/>
            <w:gridSpan w:val="6"/>
          </w:tcPr>
          <w:p w:rsidR="00AC3C3B" w:rsidRDefault="003F7807">
            <w:pPr>
              <w:pStyle w:val="TableParagraph"/>
              <w:spacing w:before="7" w:line="223" w:lineRule="exact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Модуль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родителями»</w:t>
            </w:r>
          </w:p>
        </w:tc>
      </w:tr>
      <w:tr w:rsidR="00AC3C3B">
        <w:trPr>
          <w:trHeight w:val="753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spacing w:line="252" w:lineRule="exact"/>
              <w:ind w:left="101" w:right="103" w:firstLine="60"/>
              <w:jc w:val="both"/>
              <w:rPr>
                <w:sz w:val="21"/>
              </w:rPr>
            </w:pPr>
            <w:r>
              <w:rPr>
                <w:sz w:val="21"/>
              </w:rPr>
              <w:t>Прием заявлений родителей на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отдых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оздоровление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лагере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Апрел-</w:t>
            </w:r>
            <w:r>
              <w:rPr>
                <w:spacing w:val="-5"/>
                <w:sz w:val="21"/>
              </w:rPr>
              <w:t>май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3F7807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247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4" w:line="223" w:lineRule="exact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«Безопасные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каникулы»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</w:tcPr>
          <w:p w:rsidR="00AC3C3B" w:rsidRDefault="003F7807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</w:tr>
      <w:tr w:rsidR="00AC3C3B">
        <w:trPr>
          <w:trHeight w:val="1005"/>
        </w:trPr>
        <w:tc>
          <w:tcPr>
            <w:tcW w:w="540" w:type="dxa"/>
          </w:tcPr>
          <w:p w:rsidR="00AC3C3B" w:rsidRDefault="003F7807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AC3C3B" w:rsidRDefault="003F7807">
            <w:pPr>
              <w:pStyle w:val="TableParagraph"/>
              <w:tabs>
                <w:tab w:val="left" w:pos="978"/>
                <w:tab w:val="left" w:pos="2334"/>
              </w:tabs>
              <w:spacing w:before="6" w:line="249" w:lineRule="auto"/>
              <w:ind w:left="101" w:right="101"/>
              <w:jc w:val="both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консультирование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целью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координации </w:t>
            </w:r>
            <w:r>
              <w:rPr>
                <w:sz w:val="21"/>
              </w:rPr>
              <w:t>воспитательных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усилий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AC3C3B" w:rsidRDefault="003F7807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родителей</w:t>
            </w:r>
          </w:p>
        </w:tc>
        <w:tc>
          <w:tcPr>
            <w:tcW w:w="1838" w:type="dxa"/>
          </w:tcPr>
          <w:p w:rsidR="00AC3C3B" w:rsidRDefault="003F7807">
            <w:pPr>
              <w:pStyle w:val="TableParagraph"/>
              <w:spacing w:before="6" w:line="252" w:lineRule="auto"/>
              <w:ind w:left="101" w:right="141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необходимости</w:t>
            </w: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AC3C3B" w:rsidRDefault="003F7807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</w:tbl>
    <w:p w:rsidR="00AC3C3B" w:rsidRDefault="00AC3C3B">
      <w:pPr>
        <w:pStyle w:val="TableParagraph"/>
        <w:rPr>
          <w:sz w:val="20"/>
        </w:rPr>
        <w:sectPr w:rsidR="00AC3C3B">
          <w:type w:val="continuous"/>
          <w:pgSz w:w="11910" w:h="16840"/>
          <w:pgMar w:top="680" w:right="708" w:bottom="116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689"/>
        <w:gridCol w:w="1839"/>
        <w:gridCol w:w="1262"/>
        <w:gridCol w:w="1335"/>
        <w:gridCol w:w="926"/>
      </w:tblGrid>
      <w:tr w:rsidR="00AC3C3B">
        <w:trPr>
          <w:trHeight w:val="1006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4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spacing w:before="6" w:line="249" w:lineRule="auto"/>
              <w:ind w:left="100" w:right="97"/>
              <w:jc w:val="both"/>
              <w:rPr>
                <w:sz w:val="21"/>
              </w:rPr>
            </w:pPr>
            <w:r>
              <w:rPr>
                <w:sz w:val="21"/>
              </w:rPr>
              <w:t>Фото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видео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отчеты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 официальном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группе</w:t>
            </w:r>
            <w:r>
              <w:rPr>
                <w:spacing w:val="76"/>
                <w:w w:val="150"/>
                <w:sz w:val="21"/>
              </w:rPr>
              <w:t xml:space="preserve">   </w:t>
            </w:r>
            <w:r>
              <w:rPr>
                <w:sz w:val="21"/>
              </w:rPr>
              <w:t>ВК</w:t>
            </w:r>
            <w:r>
              <w:rPr>
                <w:spacing w:val="76"/>
                <w:w w:val="150"/>
                <w:sz w:val="21"/>
              </w:rPr>
              <w:t xml:space="preserve">   </w:t>
            </w:r>
            <w:r>
              <w:rPr>
                <w:sz w:val="21"/>
              </w:rPr>
              <w:t>по</w:t>
            </w:r>
            <w:r>
              <w:rPr>
                <w:spacing w:val="72"/>
                <w:w w:val="150"/>
                <w:sz w:val="21"/>
              </w:rPr>
              <w:t xml:space="preserve">   </w:t>
            </w:r>
            <w:r>
              <w:rPr>
                <w:spacing w:val="-2"/>
                <w:sz w:val="21"/>
              </w:rPr>
              <w:t>ключевым</w:t>
            </w:r>
          </w:p>
          <w:p w:rsidR="00AC3C3B" w:rsidRDefault="003F7807">
            <w:pPr>
              <w:pStyle w:val="TableParagraph"/>
              <w:spacing w:before="3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мероприятиям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Июнь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501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1347"/>
                <w:tab w:val="left" w:pos="2727"/>
              </w:tabs>
              <w:spacing w:line="252" w:lineRule="exact"/>
              <w:ind w:left="100" w:right="112"/>
              <w:rPr>
                <w:sz w:val="21"/>
              </w:rPr>
            </w:pPr>
            <w:r>
              <w:rPr>
                <w:spacing w:val="-2"/>
                <w:sz w:val="21"/>
              </w:rPr>
              <w:t>Концерт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«Прощай,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лагерь!». </w:t>
            </w:r>
            <w:r>
              <w:rPr>
                <w:sz w:val="21"/>
              </w:rPr>
              <w:t>Закрытие летнего лагеря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0.06.25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246"/>
        </w:trPr>
        <w:tc>
          <w:tcPr>
            <w:tcW w:w="541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spacing w:before="4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консультирование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4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запросу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4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8"/>
        </w:trPr>
        <w:tc>
          <w:tcPr>
            <w:tcW w:w="9592" w:type="dxa"/>
            <w:gridSpan w:val="6"/>
          </w:tcPr>
          <w:p w:rsidR="00AC3C3B" w:rsidRDefault="003F7807">
            <w:pPr>
              <w:pStyle w:val="TableParagraph"/>
              <w:spacing w:before="6" w:line="223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«Экскурсии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походы»</w:t>
            </w:r>
          </w:p>
        </w:tc>
      </w:tr>
      <w:tr w:rsidR="00AC3C3B">
        <w:trPr>
          <w:trHeight w:val="1005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2439"/>
              </w:tabs>
              <w:spacing w:before="6" w:line="249" w:lineRule="auto"/>
              <w:ind w:left="100" w:right="112"/>
              <w:rPr>
                <w:sz w:val="21"/>
              </w:rPr>
            </w:pPr>
            <w:r>
              <w:rPr>
                <w:sz w:val="21"/>
              </w:rPr>
              <w:t>Экскурсии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07.06.25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753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spacing w:before="2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Онлайн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экскурсия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музей </w:t>
            </w:r>
            <w:r>
              <w:rPr>
                <w:spacing w:val="-2"/>
                <w:sz w:val="21"/>
              </w:rPr>
              <w:t>Диораму</w:t>
            </w:r>
            <w:r>
              <w:rPr>
                <w:sz w:val="21"/>
              </w:rPr>
              <w:tab/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1774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6"/>
              <w:ind w:right="24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2200"/>
              </w:tabs>
              <w:spacing w:before="6" w:line="249" w:lineRule="auto"/>
              <w:ind w:left="100" w:right="92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Проект «Без срока давности»: Кинолекторий «Судьба человека» (с </w:t>
            </w:r>
            <w:r>
              <w:rPr>
                <w:spacing w:val="-2"/>
                <w:sz w:val="21"/>
              </w:rPr>
              <w:t>последующим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обсуждением); </w:t>
            </w:r>
            <w:r>
              <w:rPr>
                <w:sz w:val="21"/>
              </w:rPr>
              <w:t>тематические встречи «Поколение помнит»;</w:t>
            </w:r>
            <w:r>
              <w:rPr>
                <w:spacing w:val="53"/>
                <w:sz w:val="21"/>
              </w:rPr>
              <w:t xml:space="preserve">  </w:t>
            </w:r>
            <w:r>
              <w:rPr>
                <w:sz w:val="21"/>
              </w:rPr>
              <w:t>Экскурсия</w:t>
            </w:r>
            <w:r>
              <w:rPr>
                <w:sz w:val="21"/>
              </w:rPr>
              <w:t xml:space="preserve"> в</w:t>
            </w:r>
          </w:p>
          <w:p w:rsidR="00AC3C3B" w:rsidRDefault="003F7807">
            <w:pPr>
              <w:pStyle w:val="TableParagraph"/>
              <w:spacing w:line="250" w:lineRule="atLeast"/>
              <w:ind w:left="100" w:right="99"/>
              <w:jc w:val="both"/>
              <w:rPr>
                <w:sz w:val="21"/>
              </w:rPr>
            </w:pPr>
            <w:r>
              <w:rPr>
                <w:sz w:val="21"/>
              </w:rPr>
              <w:t>детскую библиотеку, школьную библиотеку «Страницы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памяти»;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9"/>
        </w:trPr>
        <w:tc>
          <w:tcPr>
            <w:tcW w:w="9592" w:type="dxa"/>
            <w:gridSpan w:val="6"/>
          </w:tcPr>
          <w:p w:rsidR="00AC3C3B" w:rsidRDefault="003F7807">
            <w:pPr>
              <w:pStyle w:val="TableParagraph"/>
              <w:spacing w:before="7" w:line="223" w:lineRule="exact"/>
              <w:ind w:left="1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«Профориентация»</w:t>
            </w:r>
          </w:p>
        </w:tc>
      </w:tr>
      <w:tr w:rsidR="00AC3C3B">
        <w:trPr>
          <w:trHeight w:val="501"/>
        </w:trPr>
        <w:tc>
          <w:tcPr>
            <w:tcW w:w="541" w:type="dxa"/>
          </w:tcPr>
          <w:p w:rsidR="00AC3C3B" w:rsidRDefault="003F7807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1779"/>
                <w:tab w:val="left" w:pos="2463"/>
              </w:tabs>
              <w:spacing w:line="236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AC3C3B" w:rsidRDefault="003F7807">
            <w:pPr>
              <w:pStyle w:val="TableParagraph"/>
              <w:spacing w:before="22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библиотекарь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501"/>
        </w:trPr>
        <w:tc>
          <w:tcPr>
            <w:tcW w:w="541" w:type="dxa"/>
          </w:tcPr>
          <w:p w:rsidR="00AC3C3B" w:rsidRDefault="003F7807">
            <w:pPr>
              <w:pStyle w:val="TableParagraph"/>
              <w:spacing w:line="237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1779"/>
                <w:tab w:val="left" w:pos="2463"/>
              </w:tabs>
              <w:spacing w:line="237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AC3C3B" w:rsidRDefault="003F7807">
            <w:pPr>
              <w:pStyle w:val="TableParagraph"/>
              <w:spacing w:before="2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социальный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line="237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501"/>
        </w:trPr>
        <w:tc>
          <w:tcPr>
            <w:tcW w:w="541" w:type="dxa"/>
          </w:tcPr>
          <w:p w:rsidR="00AC3C3B" w:rsidRDefault="003F7807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1779"/>
                <w:tab w:val="left" w:pos="2463"/>
              </w:tabs>
              <w:spacing w:line="236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AC3C3B" w:rsidRDefault="00AC3C3B">
            <w:pPr>
              <w:pStyle w:val="TableParagraph"/>
              <w:spacing w:before="23" w:line="223" w:lineRule="exact"/>
              <w:ind w:left="100"/>
              <w:rPr>
                <w:sz w:val="21"/>
              </w:rPr>
            </w:pP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501"/>
        </w:trPr>
        <w:tc>
          <w:tcPr>
            <w:tcW w:w="541" w:type="dxa"/>
          </w:tcPr>
          <w:p w:rsidR="00AC3C3B" w:rsidRDefault="003F7807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spacing w:before="23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профессией</w:t>
            </w:r>
            <w:r>
              <w:rPr>
                <w:spacing w:val="41"/>
                <w:sz w:val="21"/>
              </w:rPr>
              <w:t xml:space="preserve"> 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248"/>
        </w:trPr>
        <w:tc>
          <w:tcPr>
            <w:tcW w:w="9592" w:type="dxa"/>
            <w:gridSpan w:val="6"/>
          </w:tcPr>
          <w:p w:rsidR="00AC3C3B" w:rsidRDefault="003F7807">
            <w:pPr>
              <w:pStyle w:val="TableParagraph"/>
              <w:spacing w:line="229" w:lineRule="exact"/>
              <w:ind w:left="3656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«Детское</w:t>
            </w:r>
            <w:r>
              <w:rPr>
                <w:b/>
                <w:spacing w:val="29"/>
                <w:sz w:val="21"/>
              </w:rPr>
              <w:t xml:space="preserve">  </w:t>
            </w:r>
            <w:r>
              <w:rPr>
                <w:b/>
                <w:sz w:val="21"/>
              </w:rPr>
              <w:t>медиа-</w:t>
            </w:r>
            <w:r>
              <w:rPr>
                <w:b/>
                <w:spacing w:val="-2"/>
                <w:sz w:val="21"/>
              </w:rPr>
              <w:t>пространство»</w:t>
            </w:r>
          </w:p>
        </w:tc>
      </w:tr>
      <w:tr w:rsidR="00AC3C3B">
        <w:trPr>
          <w:trHeight w:val="501"/>
        </w:trPr>
        <w:tc>
          <w:tcPr>
            <w:tcW w:w="541" w:type="dxa"/>
          </w:tcPr>
          <w:p w:rsidR="00AC3C3B" w:rsidRDefault="003F7807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spacing w:line="236" w:lineRule="exact"/>
              <w:ind w:left="100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региональных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или</w:t>
            </w:r>
          </w:p>
          <w:p w:rsidR="00AC3C3B" w:rsidRDefault="003F7807">
            <w:pPr>
              <w:pStyle w:val="TableParagraph"/>
              <w:spacing w:before="11" w:line="235" w:lineRule="exact"/>
              <w:ind w:left="100"/>
              <w:rPr>
                <w:sz w:val="21"/>
              </w:rPr>
            </w:pPr>
            <w:r>
              <w:rPr>
                <w:sz w:val="21"/>
              </w:rPr>
              <w:t>всероссийских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интернет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конкурсах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поступлению</w:t>
            </w:r>
          </w:p>
        </w:tc>
        <w:tc>
          <w:tcPr>
            <w:tcW w:w="1262" w:type="dxa"/>
          </w:tcPr>
          <w:p w:rsidR="00AC3C3B" w:rsidRDefault="003F7807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1005"/>
        </w:trPr>
        <w:tc>
          <w:tcPr>
            <w:tcW w:w="541" w:type="dxa"/>
          </w:tcPr>
          <w:p w:rsidR="00AC3C3B" w:rsidRDefault="003F7807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1420"/>
                <w:tab w:val="left" w:pos="1469"/>
                <w:tab w:val="left" w:pos="2009"/>
                <w:tab w:val="left" w:pos="2454"/>
                <w:tab w:val="left" w:pos="3352"/>
              </w:tabs>
              <w:spacing w:line="249" w:lineRule="auto"/>
              <w:ind w:left="100" w:right="102"/>
              <w:rPr>
                <w:sz w:val="21"/>
              </w:rPr>
            </w:pPr>
            <w:r>
              <w:rPr>
                <w:spacing w:val="-2"/>
                <w:sz w:val="21"/>
              </w:rPr>
              <w:t>Летопись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(подготовка фотографий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размещения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</w:p>
          <w:p w:rsidR="00AC3C3B" w:rsidRDefault="003F7807">
            <w:pPr>
              <w:pStyle w:val="TableParagraph"/>
              <w:tabs>
                <w:tab w:val="left" w:pos="1587"/>
                <w:tab w:val="left" w:pos="2294"/>
                <w:tab w:val="left" w:pos="3133"/>
                <w:tab w:val="left" w:pos="3457"/>
              </w:tabs>
              <w:spacing w:line="250" w:lineRule="atLeast"/>
              <w:ind w:left="100" w:right="112"/>
              <w:rPr>
                <w:sz w:val="21"/>
              </w:rPr>
            </w:pPr>
            <w:r>
              <w:rPr>
                <w:spacing w:val="-2"/>
                <w:sz w:val="21"/>
              </w:rPr>
              <w:t>официальном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сайте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z w:val="21"/>
              </w:rPr>
              <w:t>группе ВК)</w:t>
            </w:r>
          </w:p>
        </w:tc>
        <w:tc>
          <w:tcPr>
            <w:tcW w:w="1839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753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7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spacing w:line="252" w:lineRule="exact"/>
              <w:ind w:left="100" w:right="89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Создание видеороликов для размещения в группе ВК об итогах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839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</w:tr>
      <w:tr w:rsidR="00AC3C3B">
        <w:trPr>
          <w:trHeight w:val="246"/>
        </w:trPr>
        <w:tc>
          <w:tcPr>
            <w:tcW w:w="9592" w:type="dxa"/>
            <w:gridSpan w:val="6"/>
          </w:tcPr>
          <w:p w:rsidR="00AC3C3B" w:rsidRDefault="003F7807">
            <w:pPr>
              <w:pStyle w:val="TableParagraph"/>
              <w:spacing w:before="4" w:line="223" w:lineRule="exact"/>
              <w:ind w:left="14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«Цифровая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среда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воспитания»</w:t>
            </w:r>
          </w:p>
        </w:tc>
      </w:tr>
      <w:tr w:rsidR="00AC3C3B">
        <w:trPr>
          <w:trHeight w:val="753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1133"/>
                <w:tab w:val="left" w:pos="2165"/>
                <w:tab w:val="left" w:pos="2850"/>
                <w:tab w:val="left" w:pos="3355"/>
              </w:tabs>
              <w:spacing w:before="6" w:line="249" w:lineRule="auto"/>
              <w:ind w:left="100" w:right="101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ВК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</w:p>
          <w:p w:rsidR="00AC3C3B" w:rsidRDefault="003F7807">
            <w:pPr>
              <w:pStyle w:val="TableParagraph"/>
              <w:spacing w:before="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официальном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школы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1258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2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2343"/>
                <w:tab w:val="left" w:pos="2692"/>
              </w:tabs>
              <w:spacing w:before="6" w:line="249" w:lineRule="auto"/>
              <w:ind w:left="100" w:right="10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Формирование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культуры </w:t>
            </w:r>
            <w:r>
              <w:rPr>
                <w:sz w:val="21"/>
              </w:rPr>
              <w:t xml:space="preserve">информационной безопасности, </w:t>
            </w:r>
            <w:r>
              <w:rPr>
                <w:spacing w:val="-2"/>
                <w:sz w:val="21"/>
              </w:rPr>
              <w:t>информационной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грамотности, </w:t>
            </w:r>
            <w:r>
              <w:rPr>
                <w:sz w:val="21"/>
              </w:rPr>
              <w:t>противодействие</w:t>
            </w:r>
            <w:r>
              <w:rPr>
                <w:spacing w:val="56"/>
                <w:w w:val="15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распространению</w:t>
            </w:r>
          </w:p>
          <w:p w:rsidR="00AC3C3B" w:rsidRDefault="003F7807">
            <w:pPr>
              <w:pStyle w:val="TableParagraph"/>
              <w:spacing w:before="5" w:line="223" w:lineRule="exact"/>
              <w:ind w:left="100"/>
              <w:jc w:val="both"/>
              <w:rPr>
                <w:sz w:val="21"/>
              </w:rPr>
            </w:pPr>
            <w:r>
              <w:rPr>
                <w:sz w:val="21"/>
              </w:rPr>
              <w:t>идеологии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терроризма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8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6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spacing w:before="6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цифры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6" w:line="223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2"/>
                <w:sz w:val="21"/>
              </w:rPr>
              <w:t>.06.25</w:t>
            </w:r>
          </w:p>
        </w:tc>
        <w:tc>
          <w:tcPr>
            <w:tcW w:w="1262" w:type="dxa"/>
          </w:tcPr>
          <w:p w:rsidR="00AC3C3B" w:rsidRDefault="003F7807">
            <w:pPr>
              <w:pStyle w:val="TableParagraph"/>
              <w:spacing w:before="6" w:line="22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</w:tr>
      <w:tr w:rsidR="00AC3C3B">
        <w:trPr>
          <w:trHeight w:val="248"/>
        </w:trPr>
        <w:tc>
          <w:tcPr>
            <w:tcW w:w="9592" w:type="dxa"/>
            <w:gridSpan w:val="6"/>
          </w:tcPr>
          <w:p w:rsidR="00AC3C3B" w:rsidRDefault="003F7807">
            <w:pPr>
              <w:pStyle w:val="TableParagraph"/>
              <w:spacing w:before="6" w:line="223" w:lineRule="exact"/>
              <w:ind w:left="1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«Социальное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партнерство»</w:t>
            </w:r>
          </w:p>
        </w:tc>
      </w:tr>
      <w:tr w:rsidR="00AC3C3B">
        <w:trPr>
          <w:trHeight w:val="501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7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1743"/>
                <w:tab w:val="left" w:pos="3471"/>
              </w:tabs>
              <w:spacing w:line="252" w:lineRule="exact"/>
              <w:ind w:left="100" w:right="104"/>
              <w:rPr>
                <w:sz w:val="21"/>
              </w:rPr>
            </w:pPr>
            <w:r>
              <w:rPr>
                <w:spacing w:val="-2"/>
                <w:sz w:val="21"/>
              </w:rPr>
              <w:t>Совместное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мероприятие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с </w:t>
            </w:r>
            <w:r>
              <w:rPr>
                <w:sz w:val="21"/>
              </w:rPr>
              <w:t>детской библиотекой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7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7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7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4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spacing w:before="4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z w:val="21"/>
              </w:rPr>
              <w:t xml:space="preserve"> ДК «Канищево»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4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4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48"/>
        </w:trPr>
        <w:tc>
          <w:tcPr>
            <w:tcW w:w="541" w:type="dxa"/>
          </w:tcPr>
          <w:p w:rsidR="00AC3C3B" w:rsidRDefault="003F7807">
            <w:pPr>
              <w:pStyle w:val="TableParagraph"/>
              <w:spacing w:before="6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spacing w:before="6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МЧС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before="6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AC3C3B">
        <w:trPr>
          <w:trHeight w:val="237"/>
        </w:trPr>
        <w:tc>
          <w:tcPr>
            <w:tcW w:w="541" w:type="dxa"/>
          </w:tcPr>
          <w:p w:rsidR="00AC3C3B" w:rsidRDefault="003F7807">
            <w:pPr>
              <w:pStyle w:val="TableParagraph"/>
              <w:spacing w:line="217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9" w:type="dxa"/>
          </w:tcPr>
          <w:p w:rsidR="00AC3C3B" w:rsidRDefault="003F7807">
            <w:pPr>
              <w:pStyle w:val="TableParagraph"/>
              <w:tabs>
                <w:tab w:val="left" w:pos="1060"/>
                <w:tab w:val="left" w:pos="1359"/>
              </w:tabs>
              <w:spacing w:line="217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Встреча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  <w:t>участковым</w:t>
            </w:r>
            <w:r>
              <w:rPr>
                <w:spacing w:val="58"/>
                <w:sz w:val="21"/>
              </w:rPr>
              <w:t xml:space="preserve">  </w:t>
            </w:r>
          </w:p>
        </w:tc>
        <w:tc>
          <w:tcPr>
            <w:tcW w:w="1839" w:type="dxa"/>
          </w:tcPr>
          <w:p w:rsidR="00AC3C3B" w:rsidRDefault="003F7807">
            <w:pPr>
              <w:pStyle w:val="TableParagraph"/>
              <w:spacing w:line="217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AC3C3B" w:rsidRDefault="00AC3C3B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AC3C3B" w:rsidRDefault="003F7807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AC3C3B" w:rsidRDefault="003F7807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AC3C3B" w:rsidRDefault="00AC3C3B">
      <w:pPr>
        <w:pStyle w:val="TableParagraph"/>
        <w:spacing w:line="217" w:lineRule="exact"/>
        <w:rPr>
          <w:sz w:val="21"/>
        </w:rPr>
        <w:sectPr w:rsidR="00AC3C3B">
          <w:type w:val="continuous"/>
          <w:pgSz w:w="11910" w:h="16840"/>
          <w:pgMar w:top="680" w:right="708" w:bottom="1358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88"/>
        <w:gridCol w:w="1838"/>
        <w:gridCol w:w="1261"/>
        <w:gridCol w:w="1334"/>
        <w:gridCol w:w="925"/>
      </w:tblGrid>
      <w:tr w:rsidR="00AC3C3B">
        <w:trPr>
          <w:trHeight w:val="248"/>
        </w:trPr>
        <w:tc>
          <w:tcPr>
            <w:tcW w:w="540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AC3C3B" w:rsidRDefault="00AC3C3B">
            <w:pPr>
              <w:pStyle w:val="TableParagraph"/>
              <w:spacing w:before="6" w:line="223" w:lineRule="exact"/>
              <w:rPr>
                <w:sz w:val="21"/>
              </w:rPr>
            </w:pPr>
          </w:p>
        </w:tc>
        <w:tc>
          <w:tcPr>
            <w:tcW w:w="1838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AC3C3B" w:rsidRDefault="00AC3C3B">
            <w:pPr>
              <w:pStyle w:val="TableParagraph"/>
              <w:rPr>
                <w:sz w:val="18"/>
              </w:rPr>
            </w:pPr>
          </w:p>
        </w:tc>
      </w:tr>
    </w:tbl>
    <w:p w:rsidR="00AC3C3B" w:rsidRDefault="00AC3C3B">
      <w:pPr>
        <w:pStyle w:val="a3"/>
        <w:spacing w:before="38"/>
        <w:ind w:left="0"/>
        <w:jc w:val="left"/>
      </w:pPr>
    </w:p>
    <w:p w:rsidR="00AC3C3B" w:rsidRDefault="003F7807">
      <w:pPr>
        <w:pStyle w:val="1"/>
        <w:spacing w:before="1"/>
        <w:ind w:left="3246"/>
      </w:pPr>
      <w:r>
        <w:t>Список</w:t>
      </w:r>
      <w:r>
        <w:rPr>
          <w:spacing w:val="7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rPr>
          <w:spacing w:val="-2"/>
        </w:rPr>
        <w:t>источников:</w:t>
      </w:r>
    </w:p>
    <w:p w:rsidR="00AC3C3B" w:rsidRDefault="00AC3C3B">
      <w:pPr>
        <w:pStyle w:val="a3"/>
        <w:spacing w:before="12"/>
        <w:ind w:left="0"/>
        <w:jc w:val="left"/>
        <w:rPr>
          <w:b/>
        </w:rPr>
      </w:pPr>
    </w:p>
    <w:p w:rsidR="00AC3C3B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02" w:lineRule="auto"/>
        <w:ind w:right="1062"/>
        <w:jc w:val="both"/>
        <w:rPr>
          <w:sz w:val="24"/>
        </w:rPr>
      </w:pPr>
      <w:r>
        <w:rPr>
          <w:sz w:val="24"/>
        </w:rPr>
        <w:t xml:space="preserve">«Лазурный» - страна детства: Из опыта работы </w:t>
      </w:r>
      <w:r>
        <w:rPr>
          <w:sz w:val="24"/>
        </w:rPr>
        <w:t>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:rsidR="00AC3C3B" w:rsidRDefault="003F7807">
      <w:pPr>
        <w:pStyle w:val="a4"/>
        <w:numPr>
          <w:ilvl w:val="0"/>
          <w:numId w:val="21"/>
        </w:numPr>
        <w:tabs>
          <w:tab w:val="left" w:pos="867"/>
        </w:tabs>
        <w:spacing w:before="2" w:line="314" w:lineRule="auto"/>
        <w:ind w:right="1059"/>
        <w:jc w:val="both"/>
        <w:rPr>
          <w:sz w:val="24"/>
        </w:rPr>
      </w:pPr>
      <w:r>
        <w:rPr>
          <w:sz w:val="24"/>
        </w:rPr>
        <w:t>Будем работать вместе. Программы деятельности 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 подростковых организаций.</w:t>
      </w:r>
      <w:r>
        <w:rPr>
          <w:spacing w:val="-2"/>
          <w:sz w:val="24"/>
        </w:rPr>
        <w:t xml:space="preserve"> </w:t>
      </w:r>
      <w:r>
        <w:rPr>
          <w:sz w:val="24"/>
        </w:rPr>
        <w:t>М., 1996.</w:t>
      </w:r>
    </w:p>
    <w:p w:rsidR="00AC3C3B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02" w:lineRule="auto"/>
        <w:ind w:right="1055"/>
        <w:jc w:val="both"/>
        <w:rPr>
          <w:sz w:val="24"/>
        </w:rPr>
      </w:pPr>
      <w:r>
        <w:rPr>
          <w:sz w:val="24"/>
        </w:rPr>
        <w:t>Анд</w:t>
      </w:r>
      <w:r>
        <w:rPr>
          <w:sz w:val="24"/>
        </w:rPr>
        <w:t>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AC3C3B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02" w:lineRule="auto"/>
        <w:ind w:right="1055"/>
        <w:jc w:val="both"/>
        <w:rPr>
          <w:sz w:val="24"/>
        </w:rPr>
      </w:pPr>
      <w:r>
        <w:rPr>
          <w:sz w:val="24"/>
        </w:rPr>
        <w:t xml:space="preserve">Байбородова Л. В. Воспитательная работа в детском загородном лагере. – Ярославль: </w:t>
      </w:r>
      <w:r>
        <w:rPr>
          <w:sz w:val="24"/>
        </w:rPr>
        <w:t>Академия развития, 2003.</w:t>
      </w:r>
    </w:p>
    <w:p w:rsidR="00AC3C3B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07" w:lineRule="auto"/>
        <w:ind w:right="1060"/>
        <w:jc w:val="both"/>
        <w:rPr>
          <w:sz w:val="24"/>
        </w:rPr>
      </w:pPr>
      <w:r>
        <w:rPr>
          <w:sz w:val="24"/>
        </w:rPr>
        <w:t>Григоренко Ю.Н., Кострецова У.Ю., Кипарис-2: Учебное пособие по организации детского досуга в 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14"/>
          <w:sz w:val="24"/>
        </w:rPr>
        <w:t xml:space="preserve"> </w:t>
      </w:r>
      <w:r>
        <w:rPr>
          <w:sz w:val="24"/>
        </w:rPr>
        <w:t>и школе. – М.: Педагогическое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 2002.</w:t>
      </w:r>
    </w:p>
    <w:p w:rsidR="00AC3C3B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02" w:lineRule="auto"/>
        <w:ind w:right="1060"/>
        <w:jc w:val="both"/>
        <w:rPr>
          <w:sz w:val="24"/>
        </w:rPr>
      </w:pPr>
      <w:r>
        <w:rPr>
          <w:sz w:val="24"/>
        </w:rPr>
        <w:t>Григоренко Ю.Н., Пушина М.А., Кипарис-4: Учебно–прак</w:t>
      </w:r>
      <w:r>
        <w:rPr>
          <w:sz w:val="24"/>
        </w:rPr>
        <w:t>тическое пособие для воспитателей и вожатых. - М.: Педагогическое общество 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</w:p>
    <w:p w:rsidR="00AC3C3B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02" w:lineRule="auto"/>
        <w:ind w:right="1071"/>
        <w:jc w:val="both"/>
        <w:rPr>
          <w:sz w:val="24"/>
        </w:rPr>
      </w:pPr>
      <w:r>
        <w:rPr>
          <w:sz w:val="24"/>
        </w:rPr>
        <w:t>И.В. Васильев, В помощь организаторам и инструкторам туризма,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Москва-Профиздат, 1973.</w:t>
      </w:r>
    </w:p>
    <w:p w:rsidR="00AC3C3B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12" w:lineRule="auto"/>
        <w:ind w:right="1067"/>
        <w:jc w:val="both"/>
        <w:rPr>
          <w:sz w:val="24"/>
        </w:rPr>
      </w:pPr>
      <w:r>
        <w:rPr>
          <w:sz w:val="24"/>
        </w:rPr>
        <w:t>Козлова Ю.В., Ярошенко В.В., Туристский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клуб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z w:val="24"/>
        </w:rPr>
        <w:t>руководителя. - М.: ТЦ сфера, 2004. - (Библиотека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>вожатого).</w:t>
      </w:r>
    </w:p>
    <w:p w:rsidR="00AC3C3B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02" w:lineRule="auto"/>
        <w:ind w:right="1056"/>
        <w:jc w:val="both"/>
        <w:rPr>
          <w:sz w:val="24"/>
        </w:rPr>
      </w:pPr>
      <w:r>
        <w:rPr>
          <w:sz w:val="24"/>
        </w:rPr>
        <w:t>Солнцеворот-99 или Сварожий круг: Настольная книга вожатого. – Н. Новгород: Нижегородский гуманитарный центр, 2000.</w:t>
      </w:r>
    </w:p>
    <w:p w:rsidR="00AC3C3B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02" w:lineRule="auto"/>
        <w:ind w:right="1055"/>
        <w:jc w:val="both"/>
        <w:rPr>
          <w:sz w:val="24"/>
        </w:rPr>
      </w:pPr>
      <w:r>
        <w:rPr>
          <w:sz w:val="24"/>
        </w:rPr>
        <w:t>Цветкова И.В., Заярская Г.В.,</w:t>
      </w:r>
      <w:r>
        <w:rPr>
          <w:spacing w:val="-2"/>
          <w:sz w:val="24"/>
        </w:rPr>
        <w:t xml:space="preserve"> </w:t>
      </w:r>
      <w:r>
        <w:rPr>
          <w:sz w:val="24"/>
        </w:rPr>
        <w:t>Клемяшова Е.М.,</w:t>
      </w:r>
      <w:r>
        <w:rPr>
          <w:spacing w:val="-2"/>
          <w:sz w:val="24"/>
        </w:rPr>
        <w:t xml:space="preserve"> </w:t>
      </w:r>
      <w:r>
        <w:rPr>
          <w:sz w:val="24"/>
        </w:rPr>
        <w:t>Мурашова А.Г.</w:t>
      </w:r>
      <w:r>
        <w:rPr>
          <w:spacing w:val="-2"/>
          <w:sz w:val="24"/>
        </w:rPr>
        <w:t xml:space="preserve"> </w:t>
      </w:r>
      <w:r>
        <w:rPr>
          <w:sz w:val="24"/>
        </w:rPr>
        <w:t>Радуга над Эколанди</w:t>
      </w:r>
      <w:r>
        <w:rPr>
          <w:sz w:val="24"/>
        </w:rPr>
        <w:t>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AC3C3B" w:rsidRPr="003F7807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12" w:lineRule="auto"/>
        <w:ind w:right="2645"/>
        <w:rPr>
          <w:sz w:val="24"/>
          <w:lang w:val="en-US"/>
        </w:rPr>
      </w:pPr>
      <w:hyperlink r:id="rId10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https://multiurok.ru/files/programma-</w:t>
        </w:r>
      </w:hyperlink>
      <w:hyperlink r:id="rId11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s</w:t>
        </w:r>
      </w:hyperlink>
      <w:hyperlink r:id="rId12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meny-</w:t>
        </w:r>
      </w:hyperlink>
      <w:hyperlink r:id="rId13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s</w:t>
        </w:r>
      </w:hyperlink>
      <w:hyperlink r:id="rId14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odruzhestvo-</w:t>
        </w:r>
      </w:hyperlink>
      <w:hyperlink r:id="rId15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or</w:t>
        </w:r>
      </w:hyperlink>
      <w:hyperlink r:id="rId16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liat-</w:t>
        </w:r>
      </w:hyperlink>
      <w:r w:rsidRPr="003F7807">
        <w:rPr>
          <w:color w:val="0000FF"/>
          <w:spacing w:val="-2"/>
          <w:sz w:val="24"/>
          <w:lang w:val="en-US"/>
        </w:rPr>
        <w:t xml:space="preserve"> </w:t>
      </w:r>
      <w:hyperlink r:id="rId17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rossi</w:t>
        </w:r>
      </w:hyperlink>
      <w:hyperlink r:id="rId18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ilageria.html?ysclid=lek6by2xlz409276998</w:t>
        </w:r>
      </w:hyperlink>
    </w:p>
    <w:p w:rsidR="00AC3C3B" w:rsidRPr="003F7807" w:rsidRDefault="003F7807">
      <w:pPr>
        <w:pStyle w:val="a4"/>
        <w:numPr>
          <w:ilvl w:val="0"/>
          <w:numId w:val="21"/>
        </w:numPr>
        <w:tabs>
          <w:tab w:val="left" w:pos="867"/>
        </w:tabs>
        <w:spacing w:line="302" w:lineRule="auto"/>
        <w:ind w:right="1612"/>
        <w:rPr>
          <w:sz w:val="24"/>
          <w:lang w:val="en-US"/>
        </w:rPr>
      </w:pPr>
      <w:hyperlink r:id="rId19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https://www.6school.ru/news/plan</w:t>
        </w:r>
      </w:hyperlink>
      <w:hyperlink r:id="rId20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-raboty</w:t>
        </w:r>
      </w:hyperlink>
      <w:hyperlink r:id="rId21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2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prishkolnogo</w:t>
        </w:r>
      </w:hyperlink>
      <w:hyperlink r:id="rId23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4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vesennego</w:t>
        </w:r>
      </w:hyperlink>
      <w:hyperlink r:id="rId25">
        <w:r w:rsidRPr="003F7807">
          <w:rPr>
            <w:color w:val="0000FF"/>
            <w:spacing w:val="-2"/>
            <w:sz w:val="24"/>
            <w:u w:val="single" w:color="0000FF"/>
            <w:lang w:val="en-US"/>
          </w:rPr>
          <w:t>lagerya-</w:t>
        </w:r>
      </w:hyperlink>
      <w:r w:rsidRPr="003F7807">
        <w:rPr>
          <w:color w:val="0000FF"/>
          <w:spacing w:val="-2"/>
          <w:sz w:val="24"/>
          <w:lang w:val="en-US"/>
        </w:rPr>
        <w:t xml:space="preserve"> </w:t>
      </w:r>
      <w:r w:rsidRPr="003F7807">
        <w:rPr>
          <w:color w:val="0000FF"/>
          <w:spacing w:val="-2"/>
          <w:sz w:val="24"/>
          <w:u w:val="single" w:color="0000FF"/>
          <w:lang w:val="en-US"/>
        </w:rPr>
        <w:lastRenderedPageBreak/>
        <w:t>apelsin.html?ysclid=lek78dhds7348373086</w:t>
      </w:r>
    </w:p>
    <w:sectPr w:rsidR="00AC3C3B" w:rsidRPr="003F7807">
      <w:type w:val="continuous"/>
      <w:pgSz w:w="11910" w:h="16840"/>
      <w:pgMar w:top="680" w:right="708" w:bottom="1180" w:left="1559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3B" w:rsidRDefault="003F7807">
      <w:r>
        <w:separator/>
      </w:r>
    </w:p>
  </w:endnote>
  <w:endnote w:type="continuationSeparator" w:id="0">
    <w:p w:rsidR="00AC3C3B" w:rsidRDefault="003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3B" w:rsidRDefault="003F7807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6882765</wp:posOffset>
              </wp:positionH>
              <wp:positionV relativeFrom="page">
                <wp:posOffset>9919335</wp:posOffset>
              </wp:positionV>
              <wp:extent cx="200660" cy="16256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3C3B" w:rsidRDefault="003F7807">
                          <w:pPr>
                            <w:spacing w:line="238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  <w:sz w:val="21"/>
                            </w:rPr>
                            <w:t>29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7" type="#_x0000_t202" style="position:absolute;margin-left:541.95pt;margin-top:781.05pt;width:15.8pt;height:12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" filled="f" stroked="f">
              <v:textbox inset="0,0,0,0">
                <w:txbxContent>
                  <w:p w:rsidR="00AC3C3B" w:rsidRDefault="003F7807">
                    <w:pPr>
                      <w:spacing w:line="238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  <w:sz w:val="21"/>
                      </w:rPr>
                      <w:t>29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3B" w:rsidRDefault="003F7807">
      <w:r>
        <w:separator/>
      </w:r>
    </w:p>
  </w:footnote>
  <w:footnote w:type="continuationSeparator" w:id="0">
    <w:p w:rsidR="00AC3C3B" w:rsidRDefault="003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81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>
      <w:numFmt w:val="bullet"/>
      <w:lvlText w:val="-"/>
      <w:lvlJc w:val="left"/>
      <w:pPr>
        <w:ind w:left="14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2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47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</w:abstractNum>
  <w:abstractNum w:abstractNumId="3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554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7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08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>
      <w:numFmt w:val="bullet"/>
      <w:lvlText w:val="-"/>
      <w:lvlJc w:val="left"/>
      <w:pPr>
        <w:ind w:left="147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89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63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  <w:jc w:val="left"/>
      </w:pPr>
      <w:rPr>
        <w:rFonts w:hint="default"/>
        <w:spacing w:val="-7"/>
        <w:w w:val="102"/>
        <w:lang w:val="ru-RU" w:eastAsia="en-US" w:bidi="ar-SA"/>
      </w:rPr>
    </w:lvl>
    <w:lvl w:ilvl="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6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7">
    <w:nsid w:val="DCBA6B53"/>
    <w:multiLevelType w:val="multilevel"/>
    <w:tmpl w:val="DCBA6B53"/>
    <w:lvl w:ilvl="0">
      <w:start w:val="3"/>
      <w:numFmt w:val="decimal"/>
      <w:lvlText w:val="%1"/>
      <w:lvlJc w:val="left"/>
      <w:pPr>
        <w:ind w:left="191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6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2"/>
      </w:pPr>
      <w:rPr>
        <w:rFonts w:hint="default"/>
        <w:lang w:val="ru-RU" w:eastAsia="en-US" w:bidi="ar-SA"/>
      </w:rPr>
    </w:lvl>
  </w:abstractNum>
  <w:abstractNum w:abstractNumId="8">
    <w:nsid w:val="F4B5D9F5"/>
    <w:multiLevelType w:val="multilevel"/>
    <w:tmpl w:val="F4B5D9F5"/>
    <w:lvl w:ilvl="0">
      <w:start w:val="2"/>
      <w:numFmt w:val="decimal"/>
      <w:lvlText w:val="%1"/>
      <w:lvlJc w:val="left"/>
      <w:pPr>
        <w:ind w:left="333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5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1"/>
      </w:pPr>
      <w:rPr>
        <w:rFonts w:hint="default"/>
        <w:lang w:val="ru-RU" w:eastAsia="en-US" w:bidi="ar-SA"/>
      </w:rPr>
    </w:lvl>
  </w:abstractNum>
  <w:abstractNum w:abstractNumId="9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5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10">
    <w:nsid w:val="0248C179"/>
    <w:multiLevelType w:val="multilevel"/>
    <w:tmpl w:val="0248C179"/>
    <w:lvl w:ilvl="0">
      <w:start w:val="1"/>
      <w:numFmt w:val="decimal"/>
      <w:lvlText w:val="%1"/>
      <w:lvlJc w:val="left"/>
      <w:pPr>
        <w:ind w:left="3559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2"/>
      </w:pPr>
      <w:rPr>
        <w:rFonts w:hint="default"/>
        <w:lang w:val="ru-RU" w:eastAsia="en-US" w:bidi="ar-SA"/>
      </w:rPr>
    </w:lvl>
  </w:abstractNum>
  <w:abstractNum w:abstractNumId="11">
    <w:nsid w:val="03D62ECE"/>
    <w:multiLevelType w:val="multilevel"/>
    <w:tmpl w:val="03D62ECE"/>
    <w:lvl w:ilvl="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2">
    <w:nsid w:val="2470EC97"/>
    <w:multiLevelType w:val="multilevel"/>
    <w:tmpl w:val="2470EC97"/>
    <w:lvl w:ilvl="0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13">
    <w:nsid w:val="25B654F3"/>
    <w:multiLevelType w:val="multilevel"/>
    <w:tmpl w:val="25B654F3"/>
    <w:lvl w:ilvl="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4">
    <w:nsid w:val="2A8F537B"/>
    <w:multiLevelType w:val="multilevel"/>
    <w:tmpl w:val="2A8F537B"/>
    <w:lvl w:ilvl="0">
      <w:start w:val="6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</w:abstractNum>
  <w:abstractNum w:abstractNumId="15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-"/>
      <w:lvlJc w:val="left"/>
      <w:pPr>
        <w:ind w:left="14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5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5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6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1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6" w:hanging="324"/>
      </w:pPr>
      <w:rPr>
        <w:rFonts w:hint="default"/>
        <w:lang w:val="ru-RU" w:eastAsia="en-US" w:bidi="ar-SA"/>
      </w:rPr>
    </w:lvl>
  </w:abstractNum>
  <w:abstractNum w:abstractNumId="16">
    <w:nsid w:val="4D4DC07F"/>
    <w:multiLevelType w:val="multilevel"/>
    <w:tmpl w:val="4D4DC07F"/>
    <w:lvl w:ilvl="0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7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63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1"/>
      </w:pPr>
      <w:rPr>
        <w:rFonts w:hint="default"/>
        <w:lang w:val="ru-RU" w:eastAsia="en-US" w:bidi="ar-SA"/>
      </w:rPr>
    </w:lvl>
  </w:abstractNum>
  <w:abstractNum w:abstractNumId="18">
    <w:nsid w:val="5A241D34"/>
    <w:multiLevelType w:val="multilevel"/>
    <w:tmpl w:val="5A241D34"/>
    <w:lvl w:ilvl="0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9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8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</w:abstractNum>
  <w:abstractNum w:abstractNumId="20">
    <w:nsid w:val="72183CF9"/>
    <w:multiLevelType w:val="multilevel"/>
    <w:tmpl w:val="72183CF9"/>
    <w:lvl w:ilvl="0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20"/>
  </w:num>
  <w:num w:numId="9">
    <w:abstractNumId w:val="10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3C3B"/>
    <w:rsid w:val="003F7807"/>
    <w:rsid w:val="00AC3C3B"/>
    <w:rsid w:val="608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6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6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www.6school.ru/news/plan-raboty-prishkolnogo-vesennego-lagerya-apelsin.html?ysclid=lek78dhds734837308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12970</Words>
  <Characters>73933</Characters>
  <Application>Microsoft Office Word</Application>
  <DocSecurity>4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школа</cp:lastModifiedBy>
  <cp:revision>2</cp:revision>
  <dcterms:created xsi:type="dcterms:W3CDTF">2025-05-21T10:18:00Z</dcterms:created>
  <dcterms:modified xsi:type="dcterms:W3CDTF">2025-05-21T10:18:00Z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2025-05-18T00:00:00Z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1049-12.2.0.21179</vt:lpwstr>
  </property>
  <property fmtid="{D5CDD505-2E9C-101B-9397-08002B2CF9AE}" pid="7" name="ICV">
    <vt:lpwstr>A312B80EF5614D5292E8920EBB5477AC_12</vt:lpwstr>
  </property>
</Properties>
</file>